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AF83" w14:textId="77777777" w:rsidR="00CB35E8" w:rsidRDefault="00CB35E8">
      <w:pPr>
        <w:pStyle w:val="Title"/>
      </w:pPr>
    </w:p>
    <w:p w14:paraId="4177E53E" w14:textId="77777777" w:rsidR="00CB35E8" w:rsidRDefault="00CB35E8">
      <w:pPr>
        <w:pStyle w:val="Title"/>
      </w:pPr>
    </w:p>
    <w:p w14:paraId="29F83362" w14:textId="1236200A" w:rsidR="001F7BBA" w:rsidRDefault="00000000">
      <w:pPr>
        <w:pStyle w:val="Title"/>
      </w:pPr>
      <w:r>
        <w:t>Best Bowling Performances – First XI</w:t>
      </w:r>
    </w:p>
    <w:tbl>
      <w:tblPr>
        <w:tblStyle w:val="TableGrid"/>
        <w:tblW w:w="10153" w:type="dxa"/>
        <w:tblInd w:w="-547" w:type="dxa"/>
        <w:tblLook w:val="04A0" w:firstRow="1" w:lastRow="0" w:firstColumn="1" w:lastColumn="0" w:noHBand="0" w:noVBand="1"/>
      </w:tblPr>
      <w:tblGrid>
        <w:gridCol w:w="513"/>
        <w:gridCol w:w="2005"/>
        <w:gridCol w:w="1130"/>
        <w:gridCol w:w="1411"/>
        <w:gridCol w:w="1121"/>
        <w:gridCol w:w="1293"/>
        <w:gridCol w:w="1167"/>
        <w:gridCol w:w="1513"/>
      </w:tblGrid>
      <w:tr w:rsidR="00CB35E8" w14:paraId="088D14F6" w14:textId="020643AD" w:rsidTr="00CB35E8">
        <w:tc>
          <w:tcPr>
            <w:tcW w:w="513" w:type="dxa"/>
          </w:tcPr>
          <w:p w14:paraId="31D7ED3A" w14:textId="77777777" w:rsidR="00CB35E8" w:rsidRDefault="00CB35E8">
            <w:r>
              <w:t>#</w:t>
            </w:r>
          </w:p>
        </w:tc>
        <w:tc>
          <w:tcPr>
            <w:tcW w:w="2005" w:type="dxa"/>
          </w:tcPr>
          <w:p w14:paraId="43B48D82" w14:textId="77777777" w:rsidR="00CB35E8" w:rsidRDefault="00CB35E8">
            <w:r>
              <w:t>Name</w:t>
            </w:r>
          </w:p>
        </w:tc>
        <w:tc>
          <w:tcPr>
            <w:tcW w:w="1130" w:type="dxa"/>
          </w:tcPr>
          <w:p w14:paraId="00A579FD" w14:textId="77777777" w:rsidR="00CB35E8" w:rsidRDefault="00CB35E8">
            <w:r>
              <w:t>Team</w:t>
            </w:r>
          </w:p>
        </w:tc>
        <w:tc>
          <w:tcPr>
            <w:tcW w:w="1411" w:type="dxa"/>
          </w:tcPr>
          <w:p w14:paraId="67459681" w14:textId="77777777" w:rsidR="00CB35E8" w:rsidRDefault="00CB35E8">
            <w:r>
              <w:t>Opposition</w:t>
            </w:r>
          </w:p>
        </w:tc>
        <w:tc>
          <w:tcPr>
            <w:tcW w:w="1121" w:type="dxa"/>
          </w:tcPr>
          <w:p w14:paraId="73ABCA86" w14:textId="77777777" w:rsidR="00CB35E8" w:rsidRDefault="00CB35E8">
            <w:r>
              <w:t>Date</w:t>
            </w:r>
          </w:p>
        </w:tc>
        <w:tc>
          <w:tcPr>
            <w:tcW w:w="1293" w:type="dxa"/>
          </w:tcPr>
          <w:p w14:paraId="20855F0F" w14:textId="77777777" w:rsidR="00CB35E8" w:rsidRDefault="00CB35E8">
            <w:r>
              <w:t>Venue</w:t>
            </w:r>
          </w:p>
        </w:tc>
        <w:tc>
          <w:tcPr>
            <w:tcW w:w="1167" w:type="dxa"/>
          </w:tcPr>
          <w:p w14:paraId="379C76FA" w14:textId="77777777" w:rsidR="00CB35E8" w:rsidRDefault="00CB35E8">
            <w:r>
              <w:t>Figures</w:t>
            </w:r>
          </w:p>
        </w:tc>
        <w:tc>
          <w:tcPr>
            <w:tcW w:w="1513" w:type="dxa"/>
          </w:tcPr>
          <w:p w14:paraId="455EF287" w14:textId="5B332B96" w:rsidR="00CB35E8" w:rsidRDefault="00CB35E8">
            <w:r>
              <w:t>Notes</w:t>
            </w:r>
          </w:p>
        </w:tc>
      </w:tr>
      <w:tr w:rsidR="00CB35E8" w14:paraId="797CD00D" w14:textId="668B051A" w:rsidTr="00CB35E8">
        <w:tc>
          <w:tcPr>
            <w:tcW w:w="513" w:type="dxa"/>
          </w:tcPr>
          <w:p w14:paraId="2769E76D" w14:textId="77777777" w:rsidR="00CB35E8" w:rsidRDefault="00CB35E8">
            <w:r>
              <w:t>1</w:t>
            </w:r>
          </w:p>
        </w:tc>
        <w:tc>
          <w:tcPr>
            <w:tcW w:w="2005" w:type="dxa"/>
          </w:tcPr>
          <w:p w14:paraId="24E01412" w14:textId="77777777" w:rsidR="00CB35E8" w:rsidRDefault="00CB35E8">
            <w:r>
              <w:t>Thomas J</w:t>
            </w:r>
          </w:p>
        </w:tc>
        <w:tc>
          <w:tcPr>
            <w:tcW w:w="1130" w:type="dxa"/>
          </w:tcPr>
          <w:p w14:paraId="436EB75A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097CD61C" w14:textId="77777777" w:rsidR="00CB35E8" w:rsidRDefault="00CB35E8">
            <w:r>
              <w:t>Delatite CC</w:t>
            </w:r>
          </w:p>
        </w:tc>
        <w:tc>
          <w:tcPr>
            <w:tcW w:w="1121" w:type="dxa"/>
          </w:tcPr>
          <w:p w14:paraId="152E9E8E" w14:textId="77777777" w:rsidR="00CB35E8" w:rsidRDefault="00CB35E8">
            <w:r>
              <w:t>2 Mar 2019</w:t>
            </w:r>
          </w:p>
        </w:tc>
        <w:tc>
          <w:tcPr>
            <w:tcW w:w="1293" w:type="dxa"/>
          </w:tcPr>
          <w:p w14:paraId="388571C5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726A77A4" w14:textId="77777777" w:rsidR="00CB35E8" w:rsidRDefault="00CB35E8">
            <w:r>
              <w:t>8-16</w:t>
            </w:r>
          </w:p>
        </w:tc>
        <w:tc>
          <w:tcPr>
            <w:tcW w:w="1513" w:type="dxa"/>
          </w:tcPr>
          <w:p w14:paraId="7E4FA20A" w14:textId="77777777" w:rsidR="00CB35E8" w:rsidRDefault="00CB35E8"/>
        </w:tc>
      </w:tr>
      <w:tr w:rsidR="00CB35E8" w14:paraId="58C992EC" w14:textId="5008538A" w:rsidTr="00CB35E8">
        <w:tc>
          <w:tcPr>
            <w:tcW w:w="513" w:type="dxa"/>
          </w:tcPr>
          <w:p w14:paraId="44467E21" w14:textId="77777777" w:rsidR="00CB35E8" w:rsidRDefault="00CB35E8">
            <w:r>
              <w:t>2</w:t>
            </w:r>
          </w:p>
        </w:tc>
        <w:tc>
          <w:tcPr>
            <w:tcW w:w="2005" w:type="dxa"/>
          </w:tcPr>
          <w:p w14:paraId="5F61981F" w14:textId="77777777" w:rsidR="00CB35E8" w:rsidRDefault="00CB35E8">
            <w:r>
              <w:t>Schonafinger J</w:t>
            </w:r>
          </w:p>
        </w:tc>
        <w:tc>
          <w:tcPr>
            <w:tcW w:w="1130" w:type="dxa"/>
          </w:tcPr>
          <w:p w14:paraId="3E15B8D3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62604F24" w14:textId="77777777" w:rsidR="00CB35E8" w:rsidRDefault="00CB35E8">
            <w:r>
              <w:t>Benalla Violet Town United C.C</w:t>
            </w:r>
          </w:p>
        </w:tc>
        <w:tc>
          <w:tcPr>
            <w:tcW w:w="1121" w:type="dxa"/>
          </w:tcPr>
          <w:p w14:paraId="23C905C6" w14:textId="77777777" w:rsidR="00CB35E8" w:rsidRDefault="00CB35E8">
            <w:r>
              <w:t>12 Mar 2016</w:t>
            </w:r>
          </w:p>
        </w:tc>
        <w:tc>
          <w:tcPr>
            <w:tcW w:w="1293" w:type="dxa"/>
          </w:tcPr>
          <w:p w14:paraId="71EF53C5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056D9A6A" w14:textId="77777777" w:rsidR="00CB35E8" w:rsidRDefault="00CB35E8">
            <w:r>
              <w:t>7-17</w:t>
            </w:r>
          </w:p>
        </w:tc>
        <w:tc>
          <w:tcPr>
            <w:tcW w:w="1513" w:type="dxa"/>
          </w:tcPr>
          <w:p w14:paraId="6A79C35A" w14:textId="46E15ACB" w:rsidR="00CB35E8" w:rsidRDefault="00CB35E8">
            <w:r>
              <w:t>Semi Final – Included Hattrick</w:t>
            </w:r>
          </w:p>
        </w:tc>
      </w:tr>
      <w:tr w:rsidR="00CB35E8" w14:paraId="7F1CF863" w14:textId="5C4834F3" w:rsidTr="00CB35E8">
        <w:tc>
          <w:tcPr>
            <w:tcW w:w="513" w:type="dxa"/>
          </w:tcPr>
          <w:p w14:paraId="48164D56" w14:textId="77777777" w:rsidR="00CB35E8" w:rsidRDefault="00CB35E8">
            <w:r>
              <w:t>3</w:t>
            </w:r>
          </w:p>
        </w:tc>
        <w:tc>
          <w:tcPr>
            <w:tcW w:w="2005" w:type="dxa"/>
          </w:tcPr>
          <w:p w14:paraId="1AA1C1C6" w14:textId="77777777" w:rsidR="00CB35E8" w:rsidRDefault="00CB35E8">
            <w:r>
              <w:t>Shaw J</w:t>
            </w:r>
          </w:p>
        </w:tc>
        <w:tc>
          <w:tcPr>
            <w:tcW w:w="1130" w:type="dxa"/>
          </w:tcPr>
          <w:p w14:paraId="4A938120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17CD8B4F" w14:textId="77777777" w:rsidR="00CB35E8" w:rsidRDefault="00CB35E8">
            <w:r>
              <w:t>Benalla Bushrangers</w:t>
            </w:r>
          </w:p>
        </w:tc>
        <w:tc>
          <w:tcPr>
            <w:tcW w:w="1121" w:type="dxa"/>
          </w:tcPr>
          <w:p w14:paraId="436611A4" w14:textId="77777777" w:rsidR="00CB35E8" w:rsidRDefault="00CB35E8">
            <w:r>
              <w:t>5 Nov 2016</w:t>
            </w:r>
          </w:p>
        </w:tc>
        <w:tc>
          <w:tcPr>
            <w:tcW w:w="1293" w:type="dxa"/>
          </w:tcPr>
          <w:p w14:paraId="3DBFA668" w14:textId="77777777" w:rsidR="00CB35E8" w:rsidRDefault="00CB35E8">
            <w:r>
              <w:t>Racecourse Reserve Benalla</w:t>
            </w:r>
          </w:p>
        </w:tc>
        <w:tc>
          <w:tcPr>
            <w:tcW w:w="1167" w:type="dxa"/>
          </w:tcPr>
          <w:p w14:paraId="7C5FB7D9" w14:textId="77777777" w:rsidR="00CB35E8" w:rsidRDefault="00CB35E8">
            <w:r>
              <w:t>7-75</w:t>
            </w:r>
          </w:p>
        </w:tc>
        <w:tc>
          <w:tcPr>
            <w:tcW w:w="1513" w:type="dxa"/>
          </w:tcPr>
          <w:p w14:paraId="592445A3" w14:textId="77777777" w:rsidR="00CB35E8" w:rsidRDefault="00CB35E8"/>
        </w:tc>
      </w:tr>
      <w:tr w:rsidR="00CB35E8" w14:paraId="02913FCA" w14:textId="5F90659D" w:rsidTr="00CB35E8">
        <w:tc>
          <w:tcPr>
            <w:tcW w:w="513" w:type="dxa"/>
          </w:tcPr>
          <w:p w14:paraId="1571F836" w14:textId="77777777" w:rsidR="00CB35E8" w:rsidRDefault="00CB35E8">
            <w:r>
              <w:t>4</w:t>
            </w:r>
          </w:p>
        </w:tc>
        <w:tc>
          <w:tcPr>
            <w:tcW w:w="2005" w:type="dxa"/>
          </w:tcPr>
          <w:p w14:paraId="504BE80A" w14:textId="77777777" w:rsidR="00CB35E8" w:rsidRDefault="00CB35E8">
            <w:r>
              <w:t>Beattie J</w:t>
            </w:r>
          </w:p>
        </w:tc>
        <w:tc>
          <w:tcPr>
            <w:tcW w:w="1130" w:type="dxa"/>
          </w:tcPr>
          <w:p w14:paraId="0B1198DC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3D21DF80" w14:textId="77777777" w:rsidR="00CB35E8" w:rsidRDefault="00CB35E8">
            <w:r>
              <w:t>Greta</w:t>
            </w:r>
          </w:p>
        </w:tc>
        <w:tc>
          <w:tcPr>
            <w:tcW w:w="1121" w:type="dxa"/>
          </w:tcPr>
          <w:p w14:paraId="57881873" w14:textId="77777777" w:rsidR="00CB35E8" w:rsidRDefault="00CB35E8">
            <w:r>
              <w:t>23 Jan 2021</w:t>
            </w:r>
          </w:p>
        </w:tc>
        <w:tc>
          <w:tcPr>
            <w:tcW w:w="1293" w:type="dxa"/>
          </w:tcPr>
          <w:p w14:paraId="1B1EE3A6" w14:textId="77777777" w:rsidR="00CB35E8" w:rsidRDefault="00CB35E8">
            <w:r>
              <w:t>Greta</w:t>
            </w:r>
          </w:p>
        </w:tc>
        <w:tc>
          <w:tcPr>
            <w:tcW w:w="1167" w:type="dxa"/>
          </w:tcPr>
          <w:p w14:paraId="0B10120D" w14:textId="77777777" w:rsidR="00CB35E8" w:rsidRDefault="00CB35E8">
            <w:r>
              <w:t>6-15</w:t>
            </w:r>
          </w:p>
        </w:tc>
        <w:tc>
          <w:tcPr>
            <w:tcW w:w="1513" w:type="dxa"/>
          </w:tcPr>
          <w:p w14:paraId="41972B5A" w14:textId="77777777" w:rsidR="00CB35E8" w:rsidRDefault="00CB35E8"/>
        </w:tc>
      </w:tr>
      <w:tr w:rsidR="00CB35E8" w14:paraId="0723789E" w14:textId="5F66E413" w:rsidTr="00CB35E8">
        <w:tc>
          <w:tcPr>
            <w:tcW w:w="513" w:type="dxa"/>
          </w:tcPr>
          <w:p w14:paraId="1948CB4D" w14:textId="77777777" w:rsidR="00CB35E8" w:rsidRDefault="00CB35E8">
            <w:r>
              <w:t>5</w:t>
            </w:r>
          </w:p>
        </w:tc>
        <w:tc>
          <w:tcPr>
            <w:tcW w:w="2005" w:type="dxa"/>
          </w:tcPr>
          <w:p w14:paraId="18AC152E" w14:textId="77777777" w:rsidR="00CB35E8" w:rsidRDefault="00CB35E8">
            <w:r>
              <w:t>Pienaar K</w:t>
            </w:r>
          </w:p>
        </w:tc>
        <w:tc>
          <w:tcPr>
            <w:tcW w:w="1130" w:type="dxa"/>
          </w:tcPr>
          <w:p w14:paraId="1CB545C7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7142A261" w14:textId="77777777" w:rsidR="00CB35E8" w:rsidRDefault="00CB35E8">
            <w:r>
              <w:t>Benalla Bushrangers</w:t>
            </w:r>
          </w:p>
        </w:tc>
        <w:tc>
          <w:tcPr>
            <w:tcW w:w="1121" w:type="dxa"/>
          </w:tcPr>
          <w:p w14:paraId="245C6132" w14:textId="77777777" w:rsidR="00CB35E8" w:rsidRDefault="00CB35E8">
            <w:r>
              <w:t>21 Jan 2023</w:t>
            </w:r>
          </w:p>
        </w:tc>
        <w:tc>
          <w:tcPr>
            <w:tcW w:w="1293" w:type="dxa"/>
          </w:tcPr>
          <w:p w14:paraId="07097BAE" w14:textId="77777777" w:rsidR="00CB35E8" w:rsidRDefault="00CB35E8">
            <w:r>
              <w:t>Benalla Gardens</w:t>
            </w:r>
          </w:p>
        </w:tc>
        <w:tc>
          <w:tcPr>
            <w:tcW w:w="1167" w:type="dxa"/>
          </w:tcPr>
          <w:p w14:paraId="11DA84C0" w14:textId="77777777" w:rsidR="00CB35E8" w:rsidRDefault="00CB35E8">
            <w:r>
              <w:t>6-22</w:t>
            </w:r>
          </w:p>
        </w:tc>
        <w:tc>
          <w:tcPr>
            <w:tcW w:w="1513" w:type="dxa"/>
          </w:tcPr>
          <w:p w14:paraId="09489894" w14:textId="77777777" w:rsidR="00CB35E8" w:rsidRDefault="00CB35E8"/>
        </w:tc>
      </w:tr>
      <w:tr w:rsidR="00CB35E8" w14:paraId="0E341A15" w14:textId="411219EA" w:rsidTr="00CB35E8">
        <w:tc>
          <w:tcPr>
            <w:tcW w:w="513" w:type="dxa"/>
          </w:tcPr>
          <w:p w14:paraId="76D70815" w14:textId="77777777" w:rsidR="00CB35E8" w:rsidRDefault="00CB35E8">
            <w:r>
              <w:t>6</w:t>
            </w:r>
          </w:p>
        </w:tc>
        <w:tc>
          <w:tcPr>
            <w:tcW w:w="2005" w:type="dxa"/>
          </w:tcPr>
          <w:p w14:paraId="325E00CB" w14:textId="77777777" w:rsidR="00CB35E8" w:rsidRDefault="00CB35E8">
            <w:r>
              <w:t>Jones D</w:t>
            </w:r>
          </w:p>
        </w:tc>
        <w:tc>
          <w:tcPr>
            <w:tcW w:w="1130" w:type="dxa"/>
          </w:tcPr>
          <w:p w14:paraId="5B514CA1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58F59102" w14:textId="77777777" w:rsidR="00CB35E8" w:rsidRDefault="00CB35E8">
            <w:r>
              <w:t>Yarrawonga Mulwala C.C.</w:t>
            </w:r>
          </w:p>
        </w:tc>
        <w:tc>
          <w:tcPr>
            <w:tcW w:w="1121" w:type="dxa"/>
          </w:tcPr>
          <w:p w14:paraId="5FC8CF5E" w14:textId="77777777" w:rsidR="00CB35E8" w:rsidRDefault="00CB35E8">
            <w:r>
              <w:t>25 Jan 2025</w:t>
            </w:r>
          </w:p>
        </w:tc>
        <w:tc>
          <w:tcPr>
            <w:tcW w:w="1293" w:type="dxa"/>
          </w:tcPr>
          <w:p w14:paraId="35C83A97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5D7C8CD8" w14:textId="77777777" w:rsidR="00CB35E8" w:rsidRDefault="00CB35E8">
            <w:r>
              <w:t>6-24</w:t>
            </w:r>
          </w:p>
        </w:tc>
        <w:tc>
          <w:tcPr>
            <w:tcW w:w="1513" w:type="dxa"/>
          </w:tcPr>
          <w:p w14:paraId="6E791007" w14:textId="77777777" w:rsidR="00CB35E8" w:rsidRDefault="00CB35E8"/>
        </w:tc>
      </w:tr>
      <w:tr w:rsidR="00CB35E8" w14:paraId="4256508A" w14:textId="3568DD92" w:rsidTr="00CB35E8">
        <w:tc>
          <w:tcPr>
            <w:tcW w:w="513" w:type="dxa"/>
          </w:tcPr>
          <w:p w14:paraId="7FD94269" w14:textId="77777777" w:rsidR="00CB35E8" w:rsidRDefault="00CB35E8">
            <w:r>
              <w:t>7</w:t>
            </w:r>
          </w:p>
        </w:tc>
        <w:tc>
          <w:tcPr>
            <w:tcW w:w="2005" w:type="dxa"/>
          </w:tcPr>
          <w:p w14:paraId="4CD5AB7B" w14:textId="77777777" w:rsidR="00CB35E8" w:rsidRDefault="00CB35E8">
            <w:r>
              <w:t>Schonafinger J</w:t>
            </w:r>
          </w:p>
        </w:tc>
        <w:tc>
          <w:tcPr>
            <w:tcW w:w="1130" w:type="dxa"/>
          </w:tcPr>
          <w:p w14:paraId="3C2078C2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44C5739B" w14:textId="77777777" w:rsidR="00CB35E8" w:rsidRDefault="00CB35E8">
            <w:r>
              <w:t>Yarrawonga Mulwala C.C.</w:t>
            </w:r>
          </w:p>
        </w:tc>
        <w:tc>
          <w:tcPr>
            <w:tcW w:w="1121" w:type="dxa"/>
          </w:tcPr>
          <w:p w14:paraId="65F0E5EF" w14:textId="77777777" w:rsidR="00CB35E8" w:rsidRDefault="00CB35E8">
            <w:r>
              <w:t>19 Mar 2016</w:t>
            </w:r>
          </w:p>
        </w:tc>
        <w:tc>
          <w:tcPr>
            <w:tcW w:w="1293" w:type="dxa"/>
          </w:tcPr>
          <w:p w14:paraId="65B1FFDA" w14:textId="77777777" w:rsidR="00CB35E8" w:rsidRDefault="00CB35E8">
            <w:r>
              <w:t>Norm Minns Oval</w:t>
            </w:r>
          </w:p>
        </w:tc>
        <w:tc>
          <w:tcPr>
            <w:tcW w:w="1167" w:type="dxa"/>
          </w:tcPr>
          <w:p w14:paraId="78B13BF6" w14:textId="77777777" w:rsidR="00CB35E8" w:rsidRDefault="00CB35E8">
            <w:r>
              <w:t>6-34</w:t>
            </w:r>
          </w:p>
        </w:tc>
        <w:tc>
          <w:tcPr>
            <w:tcW w:w="1513" w:type="dxa"/>
          </w:tcPr>
          <w:p w14:paraId="1308FBA4" w14:textId="5A160B5A" w:rsidR="00CB35E8" w:rsidRDefault="00CB35E8">
            <w:r>
              <w:t>Grand Final</w:t>
            </w:r>
          </w:p>
        </w:tc>
      </w:tr>
      <w:tr w:rsidR="00CB35E8" w14:paraId="558A86E6" w14:textId="5AAA6EA2" w:rsidTr="00CB35E8">
        <w:tc>
          <w:tcPr>
            <w:tcW w:w="513" w:type="dxa"/>
          </w:tcPr>
          <w:p w14:paraId="045CA7DC" w14:textId="77777777" w:rsidR="00CB35E8" w:rsidRDefault="00CB35E8">
            <w:r>
              <w:t>8</w:t>
            </w:r>
          </w:p>
        </w:tc>
        <w:tc>
          <w:tcPr>
            <w:tcW w:w="2005" w:type="dxa"/>
          </w:tcPr>
          <w:p w14:paraId="71A061B6" w14:textId="77777777" w:rsidR="00CB35E8" w:rsidRDefault="00CB35E8">
            <w:r>
              <w:t>Schonafinger J</w:t>
            </w:r>
          </w:p>
        </w:tc>
        <w:tc>
          <w:tcPr>
            <w:tcW w:w="1130" w:type="dxa"/>
          </w:tcPr>
          <w:p w14:paraId="30D16533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6C242686" w14:textId="77777777" w:rsidR="00CB35E8" w:rsidRDefault="00CB35E8">
            <w:r>
              <w:t>Yarrawonga Mulwala C.C.</w:t>
            </w:r>
          </w:p>
        </w:tc>
        <w:tc>
          <w:tcPr>
            <w:tcW w:w="1121" w:type="dxa"/>
          </w:tcPr>
          <w:p w14:paraId="41E6CA15" w14:textId="77777777" w:rsidR="00CB35E8" w:rsidRDefault="00CB35E8">
            <w:r>
              <w:t>11 Mar 2017</w:t>
            </w:r>
          </w:p>
        </w:tc>
        <w:tc>
          <w:tcPr>
            <w:tcW w:w="1293" w:type="dxa"/>
          </w:tcPr>
          <w:p w14:paraId="4DE35494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2530A083" w14:textId="77777777" w:rsidR="00CB35E8" w:rsidRDefault="00CB35E8">
            <w:r>
              <w:t>6-40</w:t>
            </w:r>
          </w:p>
        </w:tc>
        <w:tc>
          <w:tcPr>
            <w:tcW w:w="1513" w:type="dxa"/>
          </w:tcPr>
          <w:p w14:paraId="5763358F" w14:textId="4A2F7019" w:rsidR="00CB35E8" w:rsidRDefault="00CB35E8">
            <w:r>
              <w:t>Semi Final</w:t>
            </w:r>
          </w:p>
        </w:tc>
      </w:tr>
      <w:tr w:rsidR="00CB35E8" w14:paraId="752E3FDE" w14:textId="140AA0B2" w:rsidTr="00CB35E8">
        <w:tc>
          <w:tcPr>
            <w:tcW w:w="513" w:type="dxa"/>
          </w:tcPr>
          <w:p w14:paraId="3E660012" w14:textId="77777777" w:rsidR="00CB35E8" w:rsidRDefault="00CB35E8">
            <w:r>
              <w:t>9</w:t>
            </w:r>
          </w:p>
        </w:tc>
        <w:tc>
          <w:tcPr>
            <w:tcW w:w="2005" w:type="dxa"/>
          </w:tcPr>
          <w:p w14:paraId="6A1D7632" w14:textId="77777777" w:rsidR="00CB35E8" w:rsidRDefault="00CB35E8">
            <w:r>
              <w:t>Shaw J</w:t>
            </w:r>
          </w:p>
        </w:tc>
        <w:tc>
          <w:tcPr>
            <w:tcW w:w="1130" w:type="dxa"/>
          </w:tcPr>
          <w:p w14:paraId="074C5D32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179FF267" w14:textId="77777777" w:rsidR="00CB35E8" w:rsidRDefault="00CB35E8">
            <w:r>
              <w:t>Beechworth Wanderers CC</w:t>
            </w:r>
          </w:p>
        </w:tc>
        <w:tc>
          <w:tcPr>
            <w:tcW w:w="1121" w:type="dxa"/>
          </w:tcPr>
          <w:p w14:paraId="6E230579" w14:textId="77777777" w:rsidR="00CB35E8" w:rsidRDefault="00CB35E8">
            <w:r>
              <w:t>11 Feb 2017</w:t>
            </w:r>
          </w:p>
        </w:tc>
        <w:tc>
          <w:tcPr>
            <w:tcW w:w="1293" w:type="dxa"/>
          </w:tcPr>
          <w:p w14:paraId="5095EBAA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227ECA93" w14:textId="77777777" w:rsidR="00CB35E8" w:rsidRDefault="00CB35E8">
            <w:r>
              <w:t>6-55</w:t>
            </w:r>
          </w:p>
        </w:tc>
        <w:tc>
          <w:tcPr>
            <w:tcW w:w="1513" w:type="dxa"/>
          </w:tcPr>
          <w:p w14:paraId="76C375CC" w14:textId="77777777" w:rsidR="00CB35E8" w:rsidRDefault="00CB35E8"/>
        </w:tc>
      </w:tr>
      <w:tr w:rsidR="00CB35E8" w14:paraId="41A0320A" w14:textId="438B0899" w:rsidTr="00CB35E8">
        <w:tc>
          <w:tcPr>
            <w:tcW w:w="513" w:type="dxa"/>
          </w:tcPr>
          <w:p w14:paraId="0A551905" w14:textId="77777777" w:rsidR="00CB35E8" w:rsidRDefault="00CB35E8">
            <w:r>
              <w:t>10</w:t>
            </w:r>
          </w:p>
        </w:tc>
        <w:tc>
          <w:tcPr>
            <w:tcW w:w="2005" w:type="dxa"/>
          </w:tcPr>
          <w:p w14:paraId="7DAD818C" w14:textId="77777777" w:rsidR="00CB35E8" w:rsidRDefault="00CB35E8">
            <w:r>
              <w:t>Bartlett B</w:t>
            </w:r>
          </w:p>
        </w:tc>
        <w:tc>
          <w:tcPr>
            <w:tcW w:w="1130" w:type="dxa"/>
          </w:tcPr>
          <w:p w14:paraId="044FC290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02E7B49B" w14:textId="77777777" w:rsidR="00CB35E8" w:rsidRDefault="00CB35E8">
            <w:r>
              <w:t>Yarrawonga Mulwala C.C.</w:t>
            </w:r>
          </w:p>
        </w:tc>
        <w:tc>
          <w:tcPr>
            <w:tcW w:w="1121" w:type="dxa"/>
          </w:tcPr>
          <w:p w14:paraId="0E084AD2" w14:textId="77777777" w:rsidR="00CB35E8" w:rsidRDefault="00CB35E8">
            <w:r>
              <w:t>4 Mar 2023</w:t>
            </w:r>
          </w:p>
        </w:tc>
        <w:tc>
          <w:tcPr>
            <w:tcW w:w="1293" w:type="dxa"/>
          </w:tcPr>
          <w:p w14:paraId="6F2B09B8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6120C7DC" w14:textId="77777777" w:rsidR="00CB35E8" w:rsidRDefault="00CB35E8">
            <w:r>
              <w:t>6-77</w:t>
            </w:r>
          </w:p>
        </w:tc>
        <w:tc>
          <w:tcPr>
            <w:tcW w:w="1513" w:type="dxa"/>
          </w:tcPr>
          <w:p w14:paraId="47D5A83A" w14:textId="77777777" w:rsidR="00CB35E8" w:rsidRDefault="00CB35E8"/>
        </w:tc>
      </w:tr>
      <w:tr w:rsidR="00CB35E8" w14:paraId="6FDB51A4" w14:textId="6AA3A052" w:rsidTr="00CB35E8">
        <w:tc>
          <w:tcPr>
            <w:tcW w:w="513" w:type="dxa"/>
          </w:tcPr>
          <w:p w14:paraId="39AC91C9" w14:textId="77777777" w:rsidR="00CB35E8" w:rsidRDefault="00CB35E8">
            <w:r>
              <w:t>11</w:t>
            </w:r>
          </w:p>
        </w:tc>
        <w:tc>
          <w:tcPr>
            <w:tcW w:w="2005" w:type="dxa"/>
          </w:tcPr>
          <w:p w14:paraId="2C6191EE" w14:textId="77777777" w:rsidR="00CB35E8" w:rsidRDefault="00CB35E8">
            <w:r>
              <w:t>McNamara P</w:t>
            </w:r>
          </w:p>
        </w:tc>
        <w:tc>
          <w:tcPr>
            <w:tcW w:w="1130" w:type="dxa"/>
          </w:tcPr>
          <w:p w14:paraId="36281CFF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3BED2BB1" w14:textId="77777777" w:rsidR="00CB35E8" w:rsidRDefault="00CB35E8">
            <w:r>
              <w:t>Greta</w:t>
            </w:r>
          </w:p>
        </w:tc>
        <w:tc>
          <w:tcPr>
            <w:tcW w:w="1121" w:type="dxa"/>
          </w:tcPr>
          <w:p w14:paraId="14B202F7" w14:textId="77777777" w:rsidR="00CB35E8" w:rsidRDefault="00CB35E8">
            <w:r>
              <w:t>8 Dec 2018</w:t>
            </w:r>
          </w:p>
        </w:tc>
        <w:tc>
          <w:tcPr>
            <w:tcW w:w="1293" w:type="dxa"/>
          </w:tcPr>
          <w:p w14:paraId="0C287328" w14:textId="77777777" w:rsidR="00CB35E8" w:rsidRDefault="00CB35E8">
            <w:r>
              <w:t>Greta</w:t>
            </w:r>
          </w:p>
        </w:tc>
        <w:tc>
          <w:tcPr>
            <w:tcW w:w="1167" w:type="dxa"/>
          </w:tcPr>
          <w:p w14:paraId="06D68C91" w14:textId="77777777" w:rsidR="00CB35E8" w:rsidRDefault="00CB35E8">
            <w:r>
              <w:t>5-1</w:t>
            </w:r>
          </w:p>
        </w:tc>
        <w:tc>
          <w:tcPr>
            <w:tcW w:w="1513" w:type="dxa"/>
          </w:tcPr>
          <w:p w14:paraId="224A4F2B" w14:textId="77777777" w:rsidR="00CB35E8" w:rsidRDefault="00CB35E8"/>
        </w:tc>
      </w:tr>
      <w:tr w:rsidR="00CB35E8" w14:paraId="525E12BC" w14:textId="17CBF53F" w:rsidTr="00CB35E8">
        <w:tc>
          <w:tcPr>
            <w:tcW w:w="513" w:type="dxa"/>
          </w:tcPr>
          <w:p w14:paraId="4BD7FEE8" w14:textId="77777777" w:rsidR="00CB35E8" w:rsidRDefault="00CB35E8">
            <w:r>
              <w:t>12</w:t>
            </w:r>
          </w:p>
        </w:tc>
        <w:tc>
          <w:tcPr>
            <w:tcW w:w="2005" w:type="dxa"/>
          </w:tcPr>
          <w:p w14:paraId="385AED90" w14:textId="77777777" w:rsidR="00CB35E8" w:rsidRDefault="00CB35E8">
            <w:r>
              <w:t>Winter M</w:t>
            </w:r>
          </w:p>
        </w:tc>
        <w:tc>
          <w:tcPr>
            <w:tcW w:w="1130" w:type="dxa"/>
          </w:tcPr>
          <w:p w14:paraId="13587AA4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4465AA70" w14:textId="77777777" w:rsidR="00CB35E8" w:rsidRDefault="00CB35E8">
            <w:r>
              <w:t>Benalla Bushrangers</w:t>
            </w:r>
          </w:p>
        </w:tc>
        <w:tc>
          <w:tcPr>
            <w:tcW w:w="1121" w:type="dxa"/>
          </w:tcPr>
          <w:p w14:paraId="0B4861C2" w14:textId="77777777" w:rsidR="00CB35E8" w:rsidRDefault="00CB35E8">
            <w:r>
              <w:t>10 Dec 2022</w:t>
            </w:r>
          </w:p>
        </w:tc>
        <w:tc>
          <w:tcPr>
            <w:tcW w:w="1293" w:type="dxa"/>
          </w:tcPr>
          <w:p w14:paraId="72DB057F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576ED7EA" w14:textId="77777777" w:rsidR="00CB35E8" w:rsidRDefault="00CB35E8">
            <w:r>
              <w:t>5-7</w:t>
            </w:r>
          </w:p>
        </w:tc>
        <w:tc>
          <w:tcPr>
            <w:tcW w:w="1513" w:type="dxa"/>
          </w:tcPr>
          <w:p w14:paraId="068C3673" w14:textId="7141F356" w:rsidR="00CB35E8" w:rsidRDefault="00CB35E8">
            <w:r>
              <w:t>One Day fixture</w:t>
            </w:r>
          </w:p>
        </w:tc>
      </w:tr>
      <w:tr w:rsidR="00CB35E8" w14:paraId="065D3209" w14:textId="4C1194F8" w:rsidTr="00CB35E8">
        <w:tc>
          <w:tcPr>
            <w:tcW w:w="513" w:type="dxa"/>
          </w:tcPr>
          <w:p w14:paraId="7E019142" w14:textId="77777777" w:rsidR="00CB35E8" w:rsidRDefault="00CB35E8">
            <w:r>
              <w:t>13</w:t>
            </w:r>
          </w:p>
        </w:tc>
        <w:tc>
          <w:tcPr>
            <w:tcW w:w="2005" w:type="dxa"/>
          </w:tcPr>
          <w:p w14:paraId="1D2E7E73" w14:textId="77777777" w:rsidR="00CB35E8" w:rsidRDefault="00CB35E8">
            <w:r>
              <w:t>Lugg C</w:t>
            </w:r>
          </w:p>
        </w:tc>
        <w:tc>
          <w:tcPr>
            <w:tcW w:w="1130" w:type="dxa"/>
          </w:tcPr>
          <w:p w14:paraId="1BB5C3CB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2724F733" w14:textId="77777777" w:rsidR="00CB35E8" w:rsidRDefault="00CB35E8">
            <w:r>
              <w:t>Wangaratta Magpies CC</w:t>
            </w:r>
          </w:p>
        </w:tc>
        <w:tc>
          <w:tcPr>
            <w:tcW w:w="1121" w:type="dxa"/>
          </w:tcPr>
          <w:p w14:paraId="502C18B2" w14:textId="77777777" w:rsidR="00CB35E8" w:rsidRDefault="00CB35E8">
            <w:r>
              <w:t>2 Feb 2025</w:t>
            </w:r>
          </w:p>
        </w:tc>
        <w:tc>
          <w:tcPr>
            <w:tcW w:w="1293" w:type="dxa"/>
          </w:tcPr>
          <w:p w14:paraId="46BC5535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421DA559" w14:textId="77777777" w:rsidR="00CB35E8" w:rsidRDefault="00CB35E8">
            <w:r>
              <w:t>5-16</w:t>
            </w:r>
          </w:p>
        </w:tc>
        <w:tc>
          <w:tcPr>
            <w:tcW w:w="1513" w:type="dxa"/>
          </w:tcPr>
          <w:p w14:paraId="598CDAF7" w14:textId="5A3C8D78" w:rsidR="00CB35E8" w:rsidRDefault="00CB35E8">
            <w:r>
              <w:t>One Day Grand Final</w:t>
            </w:r>
          </w:p>
        </w:tc>
      </w:tr>
      <w:tr w:rsidR="00CB35E8" w14:paraId="36D50372" w14:textId="0BB90CA7" w:rsidTr="00CB35E8">
        <w:tc>
          <w:tcPr>
            <w:tcW w:w="513" w:type="dxa"/>
          </w:tcPr>
          <w:p w14:paraId="4055298F" w14:textId="77777777" w:rsidR="00CB35E8" w:rsidRDefault="00CB35E8">
            <w:r>
              <w:t>14</w:t>
            </w:r>
          </w:p>
        </w:tc>
        <w:tc>
          <w:tcPr>
            <w:tcW w:w="2005" w:type="dxa"/>
          </w:tcPr>
          <w:p w14:paraId="1E2825D3" w14:textId="77777777" w:rsidR="00CB35E8" w:rsidRDefault="00CB35E8">
            <w:r>
              <w:t>Busk H</w:t>
            </w:r>
          </w:p>
        </w:tc>
        <w:tc>
          <w:tcPr>
            <w:tcW w:w="1130" w:type="dxa"/>
          </w:tcPr>
          <w:p w14:paraId="053FBF16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799261A4" w14:textId="77777777" w:rsidR="00CB35E8" w:rsidRDefault="00CB35E8">
            <w:r>
              <w:t>Delatite CC</w:t>
            </w:r>
          </w:p>
        </w:tc>
        <w:tc>
          <w:tcPr>
            <w:tcW w:w="1121" w:type="dxa"/>
          </w:tcPr>
          <w:p w14:paraId="7FB8C8AF" w14:textId="77777777" w:rsidR="00CB35E8" w:rsidRDefault="00CB35E8">
            <w:r>
              <w:t>5 Mar 2016</w:t>
            </w:r>
          </w:p>
        </w:tc>
        <w:tc>
          <w:tcPr>
            <w:tcW w:w="1293" w:type="dxa"/>
          </w:tcPr>
          <w:p w14:paraId="6EF7E85E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379A55A9" w14:textId="77777777" w:rsidR="00CB35E8" w:rsidRDefault="00CB35E8">
            <w:r>
              <w:t>5-17</w:t>
            </w:r>
          </w:p>
        </w:tc>
        <w:tc>
          <w:tcPr>
            <w:tcW w:w="1513" w:type="dxa"/>
          </w:tcPr>
          <w:p w14:paraId="55270AC1" w14:textId="0EE108F1" w:rsidR="00CB35E8" w:rsidRDefault="00CB35E8">
            <w:r>
              <w:t>Semi Final</w:t>
            </w:r>
          </w:p>
        </w:tc>
      </w:tr>
      <w:tr w:rsidR="00CB35E8" w14:paraId="30A61546" w14:textId="55D46EC5" w:rsidTr="00CB35E8">
        <w:tc>
          <w:tcPr>
            <w:tcW w:w="513" w:type="dxa"/>
          </w:tcPr>
          <w:p w14:paraId="24F1F818" w14:textId="77777777" w:rsidR="00CB35E8" w:rsidRDefault="00CB35E8">
            <w:r>
              <w:t>15</w:t>
            </w:r>
          </w:p>
        </w:tc>
        <w:tc>
          <w:tcPr>
            <w:tcW w:w="2005" w:type="dxa"/>
          </w:tcPr>
          <w:p w14:paraId="71C775BA" w14:textId="77777777" w:rsidR="00CB35E8" w:rsidRDefault="00CB35E8">
            <w:r>
              <w:t>McNamara P</w:t>
            </w:r>
          </w:p>
        </w:tc>
        <w:tc>
          <w:tcPr>
            <w:tcW w:w="1130" w:type="dxa"/>
          </w:tcPr>
          <w:p w14:paraId="0BFC4594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6805EC8B" w14:textId="77777777" w:rsidR="00CB35E8" w:rsidRDefault="00CB35E8">
            <w:r>
              <w:t>Wangaratta Magpies CC</w:t>
            </w:r>
          </w:p>
        </w:tc>
        <w:tc>
          <w:tcPr>
            <w:tcW w:w="1121" w:type="dxa"/>
          </w:tcPr>
          <w:p w14:paraId="46509006" w14:textId="77777777" w:rsidR="00CB35E8" w:rsidRDefault="00CB35E8">
            <w:r>
              <w:t>8 Feb 2025</w:t>
            </w:r>
          </w:p>
        </w:tc>
        <w:tc>
          <w:tcPr>
            <w:tcW w:w="1293" w:type="dxa"/>
          </w:tcPr>
          <w:p w14:paraId="1BB215DE" w14:textId="77777777" w:rsidR="00CB35E8" w:rsidRDefault="00CB35E8">
            <w:r>
              <w:t>Norm Minns Oval</w:t>
            </w:r>
          </w:p>
        </w:tc>
        <w:tc>
          <w:tcPr>
            <w:tcW w:w="1167" w:type="dxa"/>
          </w:tcPr>
          <w:p w14:paraId="19FD9767" w14:textId="77777777" w:rsidR="00CB35E8" w:rsidRDefault="00CB35E8">
            <w:r>
              <w:t>5-19</w:t>
            </w:r>
          </w:p>
        </w:tc>
        <w:tc>
          <w:tcPr>
            <w:tcW w:w="1513" w:type="dxa"/>
          </w:tcPr>
          <w:p w14:paraId="51AA618B" w14:textId="77777777" w:rsidR="00CB35E8" w:rsidRDefault="00CB35E8"/>
        </w:tc>
      </w:tr>
      <w:tr w:rsidR="00CB35E8" w14:paraId="0DE3FD47" w14:textId="106CF381" w:rsidTr="00CB35E8">
        <w:tc>
          <w:tcPr>
            <w:tcW w:w="513" w:type="dxa"/>
          </w:tcPr>
          <w:p w14:paraId="6E8AE383" w14:textId="77777777" w:rsidR="00CB35E8" w:rsidRDefault="00CB35E8">
            <w:r>
              <w:t>16</w:t>
            </w:r>
          </w:p>
        </w:tc>
        <w:tc>
          <w:tcPr>
            <w:tcW w:w="2005" w:type="dxa"/>
          </w:tcPr>
          <w:p w14:paraId="6147048F" w14:textId="77777777" w:rsidR="00CB35E8" w:rsidRDefault="00CB35E8">
            <w:r>
              <w:t>Ansell J</w:t>
            </w:r>
          </w:p>
        </w:tc>
        <w:tc>
          <w:tcPr>
            <w:tcW w:w="1130" w:type="dxa"/>
          </w:tcPr>
          <w:p w14:paraId="7C86D868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5C2914A7" w14:textId="77777777" w:rsidR="00CB35E8" w:rsidRDefault="00CB35E8">
            <w:r>
              <w:t>City Colts CC</w:t>
            </w:r>
          </w:p>
        </w:tc>
        <w:tc>
          <w:tcPr>
            <w:tcW w:w="1121" w:type="dxa"/>
          </w:tcPr>
          <w:p w14:paraId="2F0A22B6" w14:textId="77777777" w:rsidR="00CB35E8" w:rsidRDefault="00CB35E8">
            <w:r>
              <w:t>16 Mar 2024</w:t>
            </w:r>
          </w:p>
        </w:tc>
        <w:tc>
          <w:tcPr>
            <w:tcW w:w="1293" w:type="dxa"/>
          </w:tcPr>
          <w:p w14:paraId="32E26401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32234392" w14:textId="77777777" w:rsidR="00CB35E8" w:rsidRDefault="00CB35E8">
            <w:r>
              <w:t>5-20</w:t>
            </w:r>
          </w:p>
        </w:tc>
        <w:tc>
          <w:tcPr>
            <w:tcW w:w="1513" w:type="dxa"/>
          </w:tcPr>
          <w:p w14:paraId="3EC665D1" w14:textId="20D246D8" w:rsidR="00CB35E8" w:rsidRDefault="00CB35E8">
            <w:r>
              <w:t>Semi Final</w:t>
            </w:r>
          </w:p>
        </w:tc>
      </w:tr>
      <w:tr w:rsidR="00CB35E8" w14:paraId="63FE0086" w14:textId="5C3CE77A" w:rsidTr="00CB35E8">
        <w:tc>
          <w:tcPr>
            <w:tcW w:w="513" w:type="dxa"/>
          </w:tcPr>
          <w:p w14:paraId="7E7839F9" w14:textId="77777777" w:rsidR="00CB35E8" w:rsidRDefault="00CB35E8">
            <w:r>
              <w:t>17</w:t>
            </w:r>
          </w:p>
        </w:tc>
        <w:tc>
          <w:tcPr>
            <w:tcW w:w="2005" w:type="dxa"/>
          </w:tcPr>
          <w:p w14:paraId="6554F39A" w14:textId="77777777" w:rsidR="00CB35E8" w:rsidRDefault="00CB35E8">
            <w:r>
              <w:t>Ansell J</w:t>
            </w:r>
          </w:p>
        </w:tc>
        <w:tc>
          <w:tcPr>
            <w:tcW w:w="1130" w:type="dxa"/>
          </w:tcPr>
          <w:p w14:paraId="0712353D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609113EA" w14:textId="77777777" w:rsidR="00CB35E8" w:rsidRDefault="00CB35E8">
            <w:r>
              <w:t>Ovens Valley United CC</w:t>
            </w:r>
          </w:p>
        </w:tc>
        <w:tc>
          <w:tcPr>
            <w:tcW w:w="1121" w:type="dxa"/>
          </w:tcPr>
          <w:p w14:paraId="38B5DF09" w14:textId="77777777" w:rsidR="00CB35E8" w:rsidRDefault="00CB35E8">
            <w:r>
              <w:t>25 Nov 2023</w:t>
            </w:r>
          </w:p>
        </w:tc>
        <w:tc>
          <w:tcPr>
            <w:tcW w:w="1293" w:type="dxa"/>
          </w:tcPr>
          <w:p w14:paraId="343A2CBE" w14:textId="77777777" w:rsidR="00CB35E8" w:rsidRDefault="00CB35E8">
            <w:r>
              <w:t>RC McNamara Reserve</w:t>
            </w:r>
          </w:p>
        </w:tc>
        <w:tc>
          <w:tcPr>
            <w:tcW w:w="1167" w:type="dxa"/>
          </w:tcPr>
          <w:p w14:paraId="36D35203" w14:textId="77777777" w:rsidR="00CB35E8" w:rsidRDefault="00CB35E8">
            <w:r>
              <w:t>5-24</w:t>
            </w:r>
          </w:p>
        </w:tc>
        <w:tc>
          <w:tcPr>
            <w:tcW w:w="1513" w:type="dxa"/>
          </w:tcPr>
          <w:p w14:paraId="27892A62" w14:textId="77777777" w:rsidR="00CB35E8" w:rsidRDefault="00CB35E8"/>
        </w:tc>
      </w:tr>
      <w:tr w:rsidR="00CB35E8" w14:paraId="707CE2A7" w14:textId="542BBD21" w:rsidTr="00CB35E8">
        <w:tc>
          <w:tcPr>
            <w:tcW w:w="513" w:type="dxa"/>
          </w:tcPr>
          <w:p w14:paraId="226700CE" w14:textId="77777777" w:rsidR="00CB35E8" w:rsidRDefault="00CB35E8">
            <w:r>
              <w:t>18</w:t>
            </w:r>
          </w:p>
        </w:tc>
        <w:tc>
          <w:tcPr>
            <w:tcW w:w="2005" w:type="dxa"/>
          </w:tcPr>
          <w:p w14:paraId="6496966E" w14:textId="77777777" w:rsidR="00CB35E8" w:rsidRDefault="00CB35E8">
            <w:r>
              <w:t>Beattie J</w:t>
            </w:r>
          </w:p>
        </w:tc>
        <w:tc>
          <w:tcPr>
            <w:tcW w:w="1130" w:type="dxa"/>
          </w:tcPr>
          <w:p w14:paraId="0015F1A0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64E33DAC" w14:textId="77777777" w:rsidR="00CB35E8" w:rsidRDefault="00CB35E8">
            <w:r>
              <w:t>City Colts CC</w:t>
            </w:r>
          </w:p>
        </w:tc>
        <w:tc>
          <w:tcPr>
            <w:tcW w:w="1121" w:type="dxa"/>
          </w:tcPr>
          <w:p w14:paraId="7CC1D250" w14:textId="77777777" w:rsidR="00CB35E8" w:rsidRDefault="00CB35E8">
            <w:r>
              <w:t xml:space="preserve">28 Nov </w:t>
            </w:r>
            <w:r>
              <w:lastRenderedPageBreak/>
              <w:t>2020</w:t>
            </w:r>
          </w:p>
        </w:tc>
        <w:tc>
          <w:tcPr>
            <w:tcW w:w="1293" w:type="dxa"/>
          </w:tcPr>
          <w:p w14:paraId="32AE44F1" w14:textId="77777777" w:rsidR="00CB35E8" w:rsidRDefault="00CB35E8">
            <w:r>
              <w:lastRenderedPageBreak/>
              <w:t xml:space="preserve">Barr </w:t>
            </w:r>
            <w:r>
              <w:lastRenderedPageBreak/>
              <w:t>Reserve 1</w:t>
            </w:r>
          </w:p>
        </w:tc>
        <w:tc>
          <w:tcPr>
            <w:tcW w:w="1167" w:type="dxa"/>
          </w:tcPr>
          <w:p w14:paraId="6297B162" w14:textId="77777777" w:rsidR="00CB35E8" w:rsidRDefault="00CB35E8">
            <w:r>
              <w:lastRenderedPageBreak/>
              <w:t>5-25</w:t>
            </w:r>
          </w:p>
        </w:tc>
        <w:tc>
          <w:tcPr>
            <w:tcW w:w="1513" w:type="dxa"/>
          </w:tcPr>
          <w:p w14:paraId="2D03786D" w14:textId="77777777" w:rsidR="00CB35E8" w:rsidRDefault="00CB35E8"/>
        </w:tc>
      </w:tr>
      <w:tr w:rsidR="00CB35E8" w14:paraId="1D29BADE" w14:textId="792FB47A" w:rsidTr="00CB35E8">
        <w:tc>
          <w:tcPr>
            <w:tcW w:w="513" w:type="dxa"/>
          </w:tcPr>
          <w:p w14:paraId="021009A6" w14:textId="77777777" w:rsidR="00CB35E8" w:rsidRDefault="00CB35E8">
            <w:r>
              <w:t>19</w:t>
            </w:r>
          </w:p>
        </w:tc>
        <w:tc>
          <w:tcPr>
            <w:tcW w:w="2005" w:type="dxa"/>
          </w:tcPr>
          <w:p w14:paraId="3C4EC4DA" w14:textId="77777777" w:rsidR="00CB35E8" w:rsidRDefault="00CB35E8">
            <w:r>
              <w:t>McNamara P</w:t>
            </w:r>
          </w:p>
        </w:tc>
        <w:tc>
          <w:tcPr>
            <w:tcW w:w="1130" w:type="dxa"/>
          </w:tcPr>
          <w:p w14:paraId="34E2A4BB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75D679FD" w14:textId="77777777" w:rsidR="00CB35E8" w:rsidRDefault="00CB35E8">
            <w:r>
              <w:t>Wangaratta Magpies CC</w:t>
            </w:r>
          </w:p>
        </w:tc>
        <w:tc>
          <w:tcPr>
            <w:tcW w:w="1121" w:type="dxa"/>
          </w:tcPr>
          <w:p w14:paraId="4012D9DE" w14:textId="77777777" w:rsidR="00CB35E8" w:rsidRDefault="00CB35E8">
            <w:r>
              <w:t>29 Mar 2025</w:t>
            </w:r>
          </w:p>
        </w:tc>
        <w:tc>
          <w:tcPr>
            <w:tcW w:w="1293" w:type="dxa"/>
          </w:tcPr>
          <w:p w14:paraId="2E3CF656" w14:textId="77777777" w:rsidR="00CB35E8" w:rsidRDefault="00CB35E8">
            <w:r>
              <w:t>Norm Minns Oval</w:t>
            </w:r>
          </w:p>
        </w:tc>
        <w:tc>
          <w:tcPr>
            <w:tcW w:w="1167" w:type="dxa"/>
          </w:tcPr>
          <w:p w14:paraId="73C30F2A" w14:textId="77777777" w:rsidR="00CB35E8" w:rsidRDefault="00CB35E8">
            <w:r>
              <w:t>5-26</w:t>
            </w:r>
          </w:p>
        </w:tc>
        <w:tc>
          <w:tcPr>
            <w:tcW w:w="1513" w:type="dxa"/>
          </w:tcPr>
          <w:p w14:paraId="362BA614" w14:textId="7D0FBE5F" w:rsidR="00CB35E8" w:rsidRDefault="00CB35E8">
            <w:r>
              <w:t>Grand Final</w:t>
            </w:r>
          </w:p>
        </w:tc>
      </w:tr>
      <w:tr w:rsidR="00CB35E8" w14:paraId="38A9B343" w14:textId="438F2D8C" w:rsidTr="00CB35E8">
        <w:tc>
          <w:tcPr>
            <w:tcW w:w="513" w:type="dxa"/>
          </w:tcPr>
          <w:p w14:paraId="64F28CD2" w14:textId="77777777" w:rsidR="00CB35E8" w:rsidRDefault="00CB35E8">
            <w:r>
              <w:t>20</w:t>
            </w:r>
          </w:p>
        </w:tc>
        <w:tc>
          <w:tcPr>
            <w:tcW w:w="2005" w:type="dxa"/>
          </w:tcPr>
          <w:p w14:paraId="48113AA4" w14:textId="77777777" w:rsidR="00CB35E8" w:rsidRDefault="00CB35E8">
            <w:r>
              <w:t>O'Donohue J</w:t>
            </w:r>
          </w:p>
        </w:tc>
        <w:tc>
          <w:tcPr>
            <w:tcW w:w="1130" w:type="dxa"/>
          </w:tcPr>
          <w:p w14:paraId="58038410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19EE3587" w14:textId="77777777" w:rsidR="00CB35E8" w:rsidRDefault="00CB35E8">
            <w:r>
              <w:t>Yarrawonga Mulwala C.C.</w:t>
            </w:r>
          </w:p>
        </w:tc>
        <w:tc>
          <w:tcPr>
            <w:tcW w:w="1121" w:type="dxa"/>
          </w:tcPr>
          <w:p w14:paraId="62883C1B" w14:textId="77777777" w:rsidR="00CB35E8" w:rsidRDefault="00CB35E8">
            <w:r>
              <w:t>14 Oct 2017</w:t>
            </w:r>
          </w:p>
        </w:tc>
        <w:tc>
          <w:tcPr>
            <w:tcW w:w="1293" w:type="dxa"/>
          </w:tcPr>
          <w:p w14:paraId="1F76BD44" w14:textId="77777777" w:rsidR="00CB35E8" w:rsidRDefault="00CB35E8">
            <w:r>
              <w:t>Stan Hargreaves Oval</w:t>
            </w:r>
          </w:p>
        </w:tc>
        <w:tc>
          <w:tcPr>
            <w:tcW w:w="1167" w:type="dxa"/>
          </w:tcPr>
          <w:p w14:paraId="29478AEF" w14:textId="77777777" w:rsidR="00CB35E8" w:rsidRDefault="00CB35E8">
            <w:r>
              <w:t>5-27</w:t>
            </w:r>
          </w:p>
        </w:tc>
        <w:tc>
          <w:tcPr>
            <w:tcW w:w="1513" w:type="dxa"/>
          </w:tcPr>
          <w:p w14:paraId="66D33D5B" w14:textId="32045A94" w:rsidR="00CB35E8" w:rsidRDefault="00CB35E8">
            <w:r>
              <w:t>One Day Fixture</w:t>
            </w:r>
          </w:p>
        </w:tc>
      </w:tr>
      <w:tr w:rsidR="00CB35E8" w14:paraId="4F999DF3" w14:textId="50E5C2AB" w:rsidTr="00CB35E8">
        <w:tc>
          <w:tcPr>
            <w:tcW w:w="513" w:type="dxa"/>
          </w:tcPr>
          <w:p w14:paraId="614EF345" w14:textId="77777777" w:rsidR="00CB35E8" w:rsidRDefault="00CB35E8">
            <w:r>
              <w:t>21</w:t>
            </w:r>
          </w:p>
        </w:tc>
        <w:tc>
          <w:tcPr>
            <w:tcW w:w="2005" w:type="dxa"/>
          </w:tcPr>
          <w:p w14:paraId="2CD7876B" w14:textId="77777777" w:rsidR="00CB35E8" w:rsidRDefault="00CB35E8">
            <w:r>
              <w:t>McNamara P</w:t>
            </w:r>
          </w:p>
        </w:tc>
        <w:tc>
          <w:tcPr>
            <w:tcW w:w="1130" w:type="dxa"/>
          </w:tcPr>
          <w:p w14:paraId="6372D62E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478F9966" w14:textId="77777777" w:rsidR="00CB35E8" w:rsidRDefault="00CB35E8">
            <w:r>
              <w:t>Beechworth Wanderers CC</w:t>
            </w:r>
          </w:p>
        </w:tc>
        <w:tc>
          <w:tcPr>
            <w:tcW w:w="1121" w:type="dxa"/>
          </w:tcPr>
          <w:p w14:paraId="6AFCAD1A" w14:textId="77777777" w:rsidR="00CB35E8" w:rsidRDefault="00CB35E8">
            <w:r>
              <w:t>20 Jan 2024</w:t>
            </w:r>
          </w:p>
        </w:tc>
        <w:tc>
          <w:tcPr>
            <w:tcW w:w="1293" w:type="dxa"/>
          </w:tcPr>
          <w:p w14:paraId="7A89B07C" w14:textId="77777777" w:rsidR="00CB35E8" w:rsidRDefault="00CB35E8">
            <w:r>
              <w:t>Baarmutha Park</w:t>
            </w:r>
          </w:p>
        </w:tc>
        <w:tc>
          <w:tcPr>
            <w:tcW w:w="1167" w:type="dxa"/>
          </w:tcPr>
          <w:p w14:paraId="0F44706C" w14:textId="77777777" w:rsidR="00CB35E8" w:rsidRDefault="00CB35E8">
            <w:r>
              <w:t>5-28</w:t>
            </w:r>
          </w:p>
        </w:tc>
        <w:tc>
          <w:tcPr>
            <w:tcW w:w="1513" w:type="dxa"/>
          </w:tcPr>
          <w:p w14:paraId="196A0891" w14:textId="77777777" w:rsidR="00CB35E8" w:rsidRDefault="00CB35E8"/>
        </w:tc>
      </w:tr>
      <w:tr w:rsidR="00CB35E8" w14:paraId="631E3E8F" w14:textId="13D7727A" w:rsidTr="00CB35E8">
        <w:tc>
          <w:tcPr>
            <w:tcW w:w="513" w:type="dxa"/>
          </w:tcPr>
          <w:p w14:paraId="534D4E64" w14:textId="77777777" w:rsidR="00CB35E8" w:rsidRDefault="00CB35E8">
            <w:r>
              <w:t>22</w:t>
            </w:r>
          </w:p>
        </w:tc>
        <w:tc>
          <w:tcPr>
            <w:tcW w:w="2005" w:type="dxa"/>
          </w:tcPr>
          <w:p w14:paraId="57C5275F" w14:textId="77777777" w:rsidR="00CB35E8" w:rsidRDefault="00CB35E8">
            <w:r>
              <w:t>Wilson J</w:t>
            </w:r>
          </w:p>
        </w:tc>
        <w:tc>
          <w:tcPr>
            <w:tcW w:w="1130" w:type="dxa"/>
          </w:tcPr>
          <w:p w14:paraId="41844792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0ABA80A3" w14:textId="77777777" w:rsidR="00CB35E8" w:rsidRDefault="00CB35E8">
            <w:r>
              <w:t>Delatite CC</w:t>
            </w:r>
          </w:p>
        </w:tc>
        <w:tc>
          <w:tcPr>
            <w:tcW w:w="1121" w:type="dxa"/>
          </w:tcPr>
          <w:p w14:paraId="2FE5A377" w14:textId="77777777" w:rsidR="00CB35E8" w:rsidRDefault="00CB35E8">
            <w:r>
              <w:t>17 Feb 2024</w:t>
            </w:r>
          </w:p>
        </w:tc>
        <w:tc>
          <w:tcPr>
            <w:tcW w:w="1293" w:type="dxa"/>
          </w:tcPr>
          <w:p w14:paraId="17BCD331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41FEB2CD" w14:textId="77777777" w:rsidR="00CB35E8" w:rsidRDefault="00CB35E8">
            <w:r>
              <w:t>5-28</w:t>
            </w:r>
          </w:p>
        </w:tc>
        <w:tc>
          <w:tcPr>
            <w:tcW w:w="1513" w:type="dxa"/>
          </w:tcPr>
          <w:p w14:paraId="4B4F76F4" w14:textId="77777777" w:rsidR="00CB35E8" w:rsidRDefault="00CB35E8"/>
        </w:tc>
      </w:tr>
      <w:tr w:rsidR="00CB35E8" w14:paraId="49A520AC" w14:textId="4293572A" w:rsidTr="00CB35E8">
        <w:tc>
          <w:tcPr>
            <w:tcW w:w="513" w:type="dxa"/>
          </w:tcPr>
          <w:p w14:paraId="1A52D6DB" w14:textId="77777777" w:rsidR="00CB35E8" w:rsidRDefault="00CB35E8">
            <w:r>
              <w:t>23</w:t>
            </w:r>
          </w:p>
        </w:tc>
        <w:tc>
          <w:tcPr>
            <w:tcW w:w="2005" w:type="dxa"/>
          </w:tcPr>
          <w:p w14:paraId="77096067" w14:textId="77777777" w:rsidR="00CB35E8" w:rsidRDefault="00CB35E8">
            <w:r>
              <w:t>Wilson J</w:t>
            </w:r>
          </w:p>
        </w:tc>
        <w:tc>
          <w:tcPr>
            <w:tcW w:w="1130" w:type="dxa"/>
          </w:tcPr>
          <w:p w14:paraId="3DC44F3F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2F20F915" w14:textId="77777777" w:rsidR="00CB35E8" w:rsidRDefault="00CB35E8">
            <w:r>
              <w:t>Yarrawonga Mulwala C.C.</w:t>
            </w:r>
          </w:p>
        </w:tc>
        <w:tc>
          <w:tcPr>
            <w:tcW w:w="1121" w:type="dxa"/>
          </w:tcPr>
          <w:p w14:paraId="1F006243" w14:textId="77777777" w:rsidR="00CB35E8" w:rsidRDefault="00CB35E8">
            <w:r>
              <w:t>14 Jan 2017</w:t>
            </w:r>
          </w:p>
        </w:tc>
        <w:tc>
          <w:tcPr>
            <w:tcW w:w="1293" w:type="dxa"/>
          </w:tcPr>
          <w:p w14:paraId="6CC670B0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13DE13AA" w14:textId="77777777" w:rsidR="00CB35E8" w:rsidRDefault="00CB35E8">
            <w:r>
              <w:t>5-30</w:t>
            </w:r>
          </w:p>
        </w:tc>
        <w:tc>
          <w:tcPr>
            <w:tcW w:w="1513" w:type="dxa"/>
          </w:tcPr>
          <w:p w14:paraId="2983CF02" w14:textId="77777777" w:rsidR="00CB35E8" w:rsidRDefault="00CB35E8"/>
        </w:tc>
      </w:tr>
      <w:tr w:rsidR="00CB35E8" w14:paraId="2108209A" w14:textId="40A95705" w:rsidTr="00CB35E8">
        <w:tc>
          <w:tcPr>
            <w:tcW w:w="513" w:type="dxa"/>
          </w:tcPr>
          <w:p w14:paraId="5EE33E00" w14:textId="77777777" w:rsidR="00CB35E8" w:rsidRDefault="00CB35E8">
            <w:r>
              <w:t>24</w:t>
            </w:r>
          </w:p>
        </w:tc>
        <w:tc>
          <w:tcPr>
            <w:tcW w:w="2005" w:type="dxa"/>
          </w:tcPr>
          <w:p w14:paraId="4ECE65D5" w14:textId="77777777" w:rsidR="00CB35E8" w:rsidRDefault="00CB35E8">
            <w:r>
              <w:t>Winter M</w:t>
            </w:r>
          </w:p>
        </w:tc>
        <w:tc>
          <w:tcPr>
            <w:tcW w:w="1130" w:type="dxa"/>
          </w:tcPr>
          <w:p w14:paraId="5F25826E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3D099EF0" w14:textId="77777777" w:rsidR="00CB35E8" w:rsidRDefault="00CB35E8">
            <w:r>
              <w:t>Yarrawonga Mulwala C.C.</w:t>
            </w:r>
          </w:p>
        </w:tc>
        <w:tc>
          <w:tcPr>
            <w:tcW w:w="1121" w:type="dxa"/>
          </w:tcPr>
          <w:p w14:paraId="35232306" w14:textId="77777777" w:rsidR="00CB35E8" w:rsidRDefault="00CB35E8">
            <w:r>
              <w:t>14 Oct 2023</w:t>
            </w:r>
          </w:p>
        </w:tc>
        <w:tc>
          <w:tcPr>
            <w:tcW w:w="1293" w:type="dxa"/>
          </w:tcPr>
          <w:p w14:paraId="20035BBF" w14:textId="77777777" w:rsidR="00CB35E8" w:rsidRDefault="00CB35E8">
            <w:r>
              <w:t>Stan Hargreaves Oval</w:t>
            </w:r>
          </w:p>
        </w:tc>
        <w:tc>
          <w:tcPr>
            <w:tcW w:w="1167" w:type="dxa"/>
          </w:tcPr>
          <w:p w14:paraId="3BE37B90" w14:textId="77777777" w:rsidR="00CB35E8" w:rsidRDefault="00CB35E8">
            <w:r>
              <w:t>5-32</w:t>
            </w:r>
          </w:p>
        </w:tc>
        <w:tc>
          <w:tcPr>
            <w:tcW w:w="1513" w:type="dxa"/>
          </w:tcPr>
          <w:p w14:paraId="3B7C25BF" w14:textId="410A6EC4" w:rsidR="00CB35E8" w:rsidRDefault="00CB35E8">
            <w:r>
              <w:t>One Day Fixture</w:t>
            </w:r>
          </w:p>
        </w:tc>
      </w:tr>
      <w:tr w:rsidR="00CB35E8" w14:paraId="48FE4CA7" w14:textId="24C0DC71" w:rsidTr="00CB35E8">
        <w:tc>
          <w:tcPr>
            <w:tcW w:w="513" w:type="dxa"/>
          </w:tcPr>
          <w:p w14:paraId="4FD76CE4" w14:textId="77777777" w:rsidR="00CB35E8" w:rsidRDefault="00CB35E8">
            <w:r>
              <w:t>25</w:t>
            </w:r>
          </w:p>
        </w:tc>
        <w:tc>
          <w:tcPr>
            <w:tcW w:w="2005" w:type="dxa"/>
          </w:tcPr>
          <w:p w14:paraId="16794278" w14:textId="77777777" w:rsidR="00CB35E8" w:rsidRDefault="00CB35E8">
            <w:r>
              <w:t>Pienaar K</w:t>
            </w:r>
          </w:p>
        </w:tc>
        <w:tc>
          <w:tcPr>
            <w:tcW w:w="1130" w:type="dxa"/>
          </w:tcPr>
          <w:p w14:paraId="44F7AEB0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6CF57F82" w14:textId="77777777" w:rsidR="00CB35E8" w:rsidRDefault="00CB35E8">
            <w:r>
              <w:t>Delatite CC</w:t>
            </w:r>
          </w:p>
        </w:tc>
        <w:tc>
          <w:tcPr>
            <w:tcW w:w="1121" w:type="dxa"/>
          </w:tcPr>
          <w:p w14:paraId="21299BCF" w14:textId="77777777" w:rsidR="00CB35E8" w:rsidRDefault="00CB35E8">
            <w:r>
              <w:t>18 Feb 2023</w:t>
            </w:r>
          </w:p>
        </w:tc>
        <w:tc>
          <w:tcPr>
            <w:tcW w:w="1293" w:type="dxa"/>
          </w:tcPr>
          <w:p w14:paraId="544B1829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5FEAAD11" w14:textId="77777777" w:rsidR="00CB35E8" w:rsidRDefault="00CB35E8">
            <w:r>
              <w:t>5-34</w:t>
            </w:r>
          </w:p>
        </w:tc>
        <w:tc>
          <w:tcPr>
            <w:tcW w:w="1513" w:type="dxa"/>
          </w:tcPr>
          <w:p w14:paraId="15D59C8A" w14:textId="77777777" w:rsidR="00CB35E8" w:rsidRDefault="00CB35E8"/>
        </w:tc>
      </w:tr>
      <w:tr w:rsidR="00CB35E8" w14:paraId="118E0505" w14:textId="3EE32A88" w:rsidTr="00CB35E8">
        <w:tc>
          <w:tcPr>
            <w:tcW w:w="513" w:type="dxa"/>
          </w:tcPr>
          <w:p w14:paraId="5ECF7696" w14:textId="77777777" w:rsidR="00CB35E8" w:rsidRDefault="00CB35E8">
            <w:r>
              <w:t>26</w:t>
            </w:r>
          </w:p>
        </w:tc>
        <w:tc>
          <w:tcPr>
            <w:tcW w:w="2005" w:type="dxa"/>
          </w:tcPr>
          <w:p w14:paraId="5805431D" w14:textId="77777777" w:rsidR="00CB35E8" w:rsidRDefault="00CB35E8">
            <w:r>
              <w:t>Thomas J</w:t>
            </w:r>
          </w:p>
        </w:tc>
        <w:tc>
          <w:tcPr>
            <w:tcW w:w="1130" w:type="dxa"/>
          </w:tcPr>
          <w:p w14:paraId="5CEC9B95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7C197A1E" w14:textId="77777777" w:rsidR="00CB35E8" w:rsidRDefault="00CB35E8">
            <w:r>
              <w:t>Beechworth Wanderers CC</w:t>
            </w:r>
          </w:p>
        </w:tc>
        <w:tc>
          <w:tcPr>
            <w:tcW w:w="1121" w:type="dxa"/>
          </w:tcPr>
          <w:p w14:paraId="786ECCAD" w14:textId="77777777" w:rsidR="00CB35E8" w:rsidRDefault="00CB35E8">
            <w:r>
              <w:t>17 Mar 2018</w:t>
            </w:r>
          </w:p>
        </w:tc>
        <w:tc>
          <w:tcPr>
            <w:tcW w:w="1293" w:type="dxa"/>
          </w:tcPr>
          <w:p w14:paraId="4DAF0BBF" w14:textId="77777777" w:rsidR="00CB35E8" w:rsidRDefault="00CB35E8">
            <w:r>
              <w:t>Baarmutha Park</w:t>
            </w:r>
          </w:p>
        </w:tc>
        <w:tc>
          <w:tcPr>
            <w:tcW w:w="1167" w:type="dxa"/>
          </w:tcPr>
          <w:p w14:paraId="4F6284D0" w14:textId="77777777" w:rsidR="00CB35E8" w:rsidRDefault="00CB35E8">
            <w:r>
              <w:t>5-38</w:t>
            </w:r>
          </w:p>
        </w:tc>
        <w:tc>
          <w:tcPr>
            <w:tcW w:w="1513" w:type="dxa"/>
          </w:tcPr>
          <w:p w14:paraId="2BE3796D" w14:textId="77777777" w:rsidR="00CB35E8" w:rsidRDefault="00CB35E8"/>
        </w:tc>
      </w:tr>
      <w:tr w:rsidR="00CB35E8" w14:paraId="30D1A8DE" w14:textId="50B61227" w:rsidTr="00CB35E8">
        <w:tc>
          <w:tcPr>
            <w:tcW w:w="513" w:type="dxa"/>
          </w:tcPr>
          <w:p w14:paraId="1063420C" w14:textId="77777777" w:rsidR="00CB35E8" w:rsidRDefault="00CB35E8">
            <w:r>
              <w:t>27</w:t>
            </w:r>
          </w:p>
        </w:tc>
        <w:tc>
          <w:tcPr>
            <w:tcW w:w="2005" w:type="dxa"/>
          </w:tcPr>
          <w:p w14:paraId="4AE986CC" w14:textId="77777777" w:rsidR="00CB35E8" w:rsidRDefault="00CB35E8">
            <w:r>
              <w:t>Wilson J</w:t>
            </w:r>
          </w:p>
        </w:tc>
        <w:tc>
          <w:tcPr>
            <w:tcW w:w="1130" w:type="dxa"/>
          </w:tcPr>
          <w:p w14:paraId="7BE5220A" w14:textId="77777777" w:rsidR="00CB35E8" w:rsidRDefault="00CB35E8">
            <w:r>
              <w:t>First XI</w:t>
            </w:r>
          </w:p>
        </w:tc>
        <w:tc>
          <w:tcPr>
            <w:tcW w:w="1411" w:type="dxa"/>
          </w:tcPr>
          <w:p w14:paraId="2057C2FC" w14:textId="77777777" w:rsidR="00CB35E8" w:rsidRDefault="00CB35E8">
            <w:r>
              <w:t>Benalla Bushrangers</w:t>
            </w:r>
          </w:p>
        </w:tc>
        <w:tc>
          <w:tcPr>
            <w:tcW w:w="1121" w:type="dxa"/>
          </w:tcPr>
          <w:p w14:paraId="61DFFFDB" w14:textId="77777777" w:rsidR="00CB35E8" w:rsidRDefault="00CB35E8">
            <w:r>
              <w:t>22 Feb 2025</w:t>
            </w:r>
          </w:p>
        </w:tc>
        <w:tc>
          <w:tcPr>
            <w:tcW w:w="1293" w:type="dxa"/>
          </w:tcPr>
          <w:p w14:paraId="69676B3E" w14:textId="77777777" w:rsidR="00CB35E8" w:rsidRDefault="00CB35E8">
            <w:r>
              <w:t>W.J Findlay Oval</w:t>
            </w:r>
          </w:p>
        </w:tc>
        <w:tc>
          <w:tcPr>
            <w:tcW w:w="1167" w:type="dxa"/>
          </w:tcPr>
          <w:p w14:paraId="3F8A1EF0" w14:textId="77777777" w:rsidR="00CB35E8" w:rsidRDefault="00CB35E8">
            <w:r>
              <w:t>5-47</w:t>
            </w:r>
          </w:p>
        </w:tc>
        <w:tc>
          <w:tcPr>
            <w:tcW w:w="1513" w:type="dxa"/>
          </w:tcPr>
          <w:p w14:paraId="73E34DE9" w14:textId="77777777" w:rsidR="00CB35E8" w:rsidRDefault="00CB35E8"/>
        </w:tc>
      </w:tr>
    </w:tbl>
    <w:p w14:paraId="764811A8" w14:textId="77777777" w:rsidR="00940B23" w:rsidRDefault="00940B23"/>
    <w:sectPr w:rsidR="00940B2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3606667">
    <w:abstractNumId w:val="8"/>
  </w:num>
  <w:num w:numId="2" w16cid:durableId="830028276">
    <w:abstractNumId w:val="6"/>
  </w:num>
  <w:num w:numId="3" w16cid:durableId="1588878203">
    <w:abstractNumId w:val="5"/>
  </w:num>
  <w:num w:numId="4" w16cid:durableId="122895930">
    <w:abstractNumId w:val="4"/>
  </w:num>
  <w:num w:numId="5" w16cid:durableId="800612099">
    <w:abstractNumId w:val="7"/>
  </w:num>
  <w:num w:numId="6" w16cid:durableId="1612055456">
    <w:abstractNumId w:val="3"/>
  </w:num>
  <w:num w:numId="7" w16cid:durableId="326828251">
    <w:abstractNumId w:val="2"/>
  </w:num>
  <w:num w:numId="8" w16cid:durableId="2111124228">
    <w:abstractNumId w:val="1"/>
  </w:num>
  <w:num w:numId="9" w16cid:durableId="630215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F7BBA"/>
    <w:rsid w:val="0029639D"/>
    <w:rsid w:val="00326F90"/>
    <w:rsid w:val="00940B23"/>
    <w:rsid w:val="00AA1D8D"/>
    <w:rsid w:val="00B47730"/>
    <w:rsid w:val="00CB0664"/>
    <w:rsid w:val="00CB35E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1106A"/>
  <w14:defaultImageDpi w14:val="300"/>
  <w15:docId w15:val="{83C6E371-D82E-0E4A-9F61-331970E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Jacob Schonafinger</cp:lastModifiedBy>
  <cp:revision>2</cp:revision>
  <dcterms:created xsi:type="dcterms:W3CDTF">2013-12-23T23:15:00Z</dcterms:created>
  <dcterms:modified xsi:type="dcterms:W3CDTF">2025-04-07T04:05:00Z</dcterms:modified>
  <cp:category/>
</cp:coreProperties>
</file>