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82E4" w14:textId="77777777" w:rsidR="009A1AB1" w:rsidRPr="009A1AB1" w:rsidRDefault="009A1AB1" w:rsidP="009A1AB1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920"/>
        <w:gridCol w:w="1984"/>
        <w:gridCol w:w="1843"/>
        <w:gridCol w:w="709"/>
        <w:gridCol w:w="567"/>
      </w:tblGrid>
      <w:tr w:rsidR="00B65C7A" w14:paraId="65677A48" w14:textId="439E2D1A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57B6A7" w14:textId="77777777" w:rsidR="009A1AB1" w:rsidRDefault="009A1AB1">
            <w:pPr>
              <w:jc w:val="center"/>
            </w:pPr>
            <w:r>
              <w:rPr>
                <w:b/>
              </w:rPr>
              <w:t>Cap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6071643" w14:textId="77777777" w:rsidR="009A1AB1" w:rsidRDefault="009A1AB1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8EDC9E7" w14:textId="00ED99E3" w:rsidR="009A1AB1" w:rsidRDefault="009A1AB1">
            <w:pPr>
              <w:jc w:val="center"/>
            </w:pPr>
            <w:r>
              <w:rPr>
                <w:b/>
              </w:rPr>
              <w:t>Debut Season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351BA8" w14:textId="6E7493DD" w:rsidR="009A1AB1" w:rsidRDefault="009A1AB1">
            <w:pPr>
              <w:jc w:val="center"/>
              <w:rPr>
                <w:b/>
              </w:rPr>
            </w:pPr>
          </w:p>
        </w:tc>
      </w:tr>
      <w:tr w:rsidR="00B65C7A" w14:paraId="5B8773E8" w14:textId="5E72D45F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DCB146A" w14:textId="77777777" w:rsidR="009A1AB1" w:rsidRDefault="009A1AB1" w:rsidP="009A1AB1">
            <w: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2DB14CE" w14:textId="77777777" w:rsidR="009A1AB1" w:rsidRDefault="009A1AB1" w:rsidP="00043571">
            <w:pPr>
              <w:jc w:val="center"/>
            </w:pPr>
            <w:r>
              <w:t>Jordan Blades+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B9E4B3" w14:textId="0D754B33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4A2044" w14:textId="77777777" w:rsidR="009A1AB1" w:rsidRPr="00433B56" w:rsidRDefault="009A1AB1" w:rsidP="009A1AB1"/>
        </w:tc>
      </w:tr>
      <w:tr w:rsidR="00B65C7A" w14:paraId="3363593A" w14:textId="14C4D627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7663B2" w14:textId="77777777" w:rsidR="009A1AB1" w:rsidRDefault="009A1AB1" w:rsidP="009A1AB1">
            <w: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6DB8A64" w14:textId="77777777" w:rsidR="009A1AB1" w:rsidRDefault="009A1AB1" w:rsidP="00043571">
            <w:pPr>
              <w:jc w:val="center"/>
            </w:pPr>
            <w:r>
              <w:t>Hamish Busk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58F95E" w14:textId="14B895E2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585CF9" w14:textId="77777777" w:rsidR="009A1AB1" w:rsidRPr="00433B56" w:rsidRDefault="009A1AB1" w:rsidP="009A1AB1"/>
        </w:tc>
      </w:tr>
      <w:tr w:rsidR="00B65C7A" w14:paraId="57977751" w14:textId="7EF3AF3E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62C3E4" w14:textId="77777777" w:rsidR="009A1AB1" w:rsidRDefault="009A1AB1" w:rsidP="009A1AB1">
            <w: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901AFAF" w14:textId="77777777" w:rsidR="009A1AB1" w:rsidRDefault="009A1AB1" w:rsidP="00043571">
            <w:pPr>
              <w:jc w:val="center"/>
            </w:pPr>
            <w:r>
              <w:t>Lachlan Busk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BDACB6" w14:textId="1C871229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96E837" w14:textId="77777777" w:rsidR="009A1AB1" w:rsidRPr="00433B56" w:rsidRDefault="009A1AB1" w:rsidP="009A1AB1"/>
        </w:tc>
      </w:tr>
      <w:tr w:rsidR="00B65C7A" w14:paraId="6ABED147" w14:textId="69576836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C936EA" w14:textId="77777777" w:rsidR="009A1AB1" w:rsidRDefault="009A1AB1" w:rsidP="009A1AB1">
            <w: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A4C9CB5" w14:textId="77777777" w:rsidR="009A1AB1" w:rsidRDefault="009A1AB1" w:rsidP="00043571">
            <w:pPr>
              <w:jc w:val="center"/>
            </w:pPr>
            <w:r>
              <w:t>Jordan Hansted^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247C3C" w14:textId="4D1ABCFD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45BE7A" w14:textId="77777777" w:rsidR="009A1AB1" w:rsidRPr="00433B56" w:rsidRDefault="009A1AB1" w:rsidP="009A1AB1"/>
        </w:tc>
      </w:tr>
      <w:tr w:rsidR="00B65C7A" w14:paraId="49B49E5E" w14:textId="63A92682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6F7593" w14:textId="77777777" w:rsidR="009A1AB1" w:rsidRDefault="009A1AB1" w:rsidP="009A1AB1">
            <w: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FFE47A5" w14:textId="77777777" w:rsidR="009A1AB1" w:rsidRDefault="009A1AB1" w:rsidP="00043571">
            <w:pPr>
              <w:jc w:val="center"/>
            </w:pPr>
            <w:r>
              <w:t>Jonathon Hyde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0F441C" w14:textId="10F7032F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374169" w14:textId="77777777" w:rsidR="009A1AB1" w:rsidRPr="00433B56" w:rsidRDefault="009A1AB1" w:rsidP="009A1AB1"/>
        </w:tc>
      </w:tr>
      <w:tr w:rsidR="00B65C7A" w14:paraId="2FEC8978" w14:textId="41D54079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2C5ED5" w14:textId="77777777" w:rsidR="009A1AB1" w:rsidRDefault="009A1AB1" w:rsidP="009A1AB1">
            <w: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E3ECD53" w14:textId="77777777" w:rsidR="009A1AB1" w:rsidRDefault="009A1AB1" w:rsidP="00043571">
            <w:pPr>
              <w:jc w:val="center"/>
            </w:pPr>
            <w:r>
              <w:t>Alex Marklew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57A89F" w14:textId="4B8215B4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172804" w14:textId="77777777" w:rsidR="009A1AB1" w:rsidRPr="00433B56" w:rsidRDefault="009A1AB1" w:rsidP="009A1AB1"/>
        </w:tc>
      </w:tr>
      <w:tr w:rsidR="00B65C7A" w14:paraId="2DD60317" w14:textId="6C66F4EC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6292CB" w14:textId="77777777" w:rsidR="009A1AB1" w:rsidRDefault="009A1AB1" w:rsidP="009A1AB1">
            <w: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0A63331" w14:textId="77777777" w:rsidR="009A1AB1" w:rsidRDefault="009A1AB1" w:rsidP="00043571">
            <w:pPr>
              <w:jc w:val="center"/>
            </w:pPr>
            <w:r>
              <w:t>Darren Peterson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06902F" w14:textId="62572C83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CEE8E9" w14:textId="77777777" w:rsidR="009A1AB1" w:rsidRPr="00433B56" w:rsidRDefault="009A1AB1" w:rsidP="009A1AB1"/>
        </w:tc>
      </w:tr>
      <w:tr w:rsidR="00B65C7A" w14:paraId="01C14E0D" w14:textId="50CA1121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41482F" w14:textId="77777777" w:rsidR="009A1AB1" w:rsidRDefault="009A1AB1" w:rsidP="009A1AB1">
            <w: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17AEE75" w14:textId="77777777" w:rsidR="009A1AB1" w:rsidRDefault="009A1AB1" w:rsidP="00043571">
            <w:pPr>
              <w:jc w:val="center"/>
            </w:pPr>
            <w:r>
              <w:t>Jacob Schonafinger +^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1AC340" w14:textId="33608BDA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FFFAB3" w14:textId="77777777" w:rsidR="009A1AB1" w:rsidRPr="00433B56" w:rsidRDefault="009A1AB1" w:rsidP="009A1AB1"/>
        </w:tc>
      </w:tr>
      <w:tr w:rsidR="00B65C7A" w14:paraId="1BE8348C" w14:textId="61418B74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DBF1BE" w14:textId="77777777" w:rsidR="009A1AB1" w:rsidRDefault="009A1AB1" w:rsidP="009A1AB1">
            <w: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3D6043E" w14:textId="77777777" w:rsidR="009A1AB1" w:rsidRDefault="009A1AB1" w:rsidP="00043571">
            <w:pPr>
              <w:jc w:val="center"/>
            </w:pPr>
            <w:r>
              <w:t>Joshua Schonafinger+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6D9B36" w14:textId="0BE1C00D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8FC6AC" w14:textId="77777777" w:rsidR="009A1AB1" w:rsidRPr="00433B56" w:rsidRDefault="009A1AB1" w:rsidP="009A1AB1"/>
        </w:tc>
      </w:tr>
      <w:tr w:rsidR="00B65C7A" w14:paraId="7E1A3D8B" w14:textId="68C56CAE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348EBD" w14:textId="77777777" w:rsidR="009A1AB1" w:rsidRDefault="009A1AB1" w:rsidP="009A1AB1">
            <w: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954C520" w14:textId="77777777" w:rsidR="009A1AB1" w:rsidRDefault="009A1AB1" w:rsidP="00043571">
            <w:pPr>
              <w:jc w:val="center"/>
            </w:pPr>
            <w:r>
              <w:t>Gangabadawatta Arachchige Shantha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41B15A5" w14:textId="5DD923DE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E731E3" w14:textId="77777777" w:rsidR="009A1AB1" w:rsidRPr="00433B56" w:rsidRDefault="009A1AB1" w:rsidP="009A1AB1"/>
        </w:tc>
      </w:tr>
      <w:tr w:rsidR="00B65C7A" w14:paraId="51BEB60B" w14:textId="5871DA22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B7FF32" w14:textId="77777777" w:rsidR="009A1AB1" w:rsidRDefault="009A1AB1" w:rsidP="009A1AB1">
            <w: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0C60B30" w14:textId="77777777" w:rsidR="009A1AB1" w:rsidRDefault="009A1AB1" w:rsidP="00043571">
            <w:pPr>
              <w:jc w:val="center"/>
            </w:pPr>
            <w:r>
              <w:t>Jeremy Wilson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A80B1A" w14:textId="6F6B6549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2CA302E" w14:textId="77777777" w:rsidR="009A1AB1" w:rsidRPr="00433B56" w:rsidRDefault="009A1AB1" w:rsidP="009A1AB1"/>
        </w:tc>
      </w:tr>
      <w:tr w:rsidR="00B65C7A" w14:paraId="08207CB6" w14:textId="41A728C8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C5A966B" w14:textId="77777777" w:rsidR="009A1AB1" w:rsidRDefault="009A1AB1" w:rsidP="009A1AB1">
            <w: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5A495937" w14:textId="77777777" w:rsidR="009A1AB1" w:rsidRDefault="009A1AB1" w:rsidP="00043571">
            <w:pPr>
              <w:jc w:val="center"/>
            </w:pPr>
            <w:r>
              <w:t>Mark Drage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F084B9" w14:textId="1E8C5CE8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D452DA" w14:textId="77777777" w:rsidR="009A1AB1" w:rsidRPr="00433B56" w:rsidRDefault="009A1AB1" w:rsidP="009A1AB1"/>
        </w:tc>
      </w:tr>
      <w:tr w:rsidR="00B65C7A" w14:paraId="4E044A93" w14:textId="207B5901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5CFAE0" w14:textId="77777777" w:rsidR="009A1AB1" w:rsidRDefault="009A1AB1" w:rsidP="009A1AB1">
            <w: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115C62" w14:textId="77777777" w:rsidR="009A1AB1" w:rsidRDefault="009A1AB1" w:rsidP="00043571">
            <w:pPr>
              <w:jc w:val="center"/>
            </w:pPr>
            <w:r>
              <w:t>Simon Godfrey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1202DB" w14:textId="4A7C9541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7122CBE" w14:textId="77777777" w:rsidR="009A1AB1" w:rsidRPr="00433B56" w:rsidRDefault="009A1AB1" w:rsidP="009A1AB1"/>
        </w:tc>
      </w:tr>
      <w:tr w:rsidR="00B65C7A" w14:paraId="27993AF9" w14:textId="4F4B4366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ADBA08" w14:textId="77777777" w:rsidR="009A1AB1" w:rsidRDefault="009A1AB1" w:rsidP="009A1AB1">
            <w: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4C670BD" w14:textId="77777777" w:rsidR="009A1AB1" w:rsidRDefault="009A1AB1" w:rsidP="00043571">
            <w:pPr>
              <w:jc w:val="center"/>
            </w:pPr>
            <w:r>
              <w:t>Ryan Nankervis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BDFE678" w14:textId="708309CC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6579BF" w14:textId="77777777" w:rsidR="009A1AB1" w:rsidRPr="00433B56" w:rsidRDefault="009A1AB1" w:rsidP="009A1AB1"/>
        </w:tc>
      </w:tr>
      <w:tr w:rsidR="00B65C7A" w14:paraId="3DA9DA10" w14:textId="70FC581F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7830D5" w14:textId="77777777" w:rsidR="009A1AB1" w:rsidRDefault="009A1AB1" w:rsidP="009A1AB1">
            <w: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9F63511" w14:textId="77777777" w:rsidR="009A1AB1" w:rsidRDefault="009A1AB1" w:rsidP="00043571">
            <w:pPr>
              <w:jc w:val="center"/>
            </w:pPr>
            <w:r>
              <w:t>Luke Whitten ^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55EB747" w14:textId="3B9BDB32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CD7EE5" w14:textId="77777777" w:rsidR="009A1AB1" w:rsidRPr="00433B56" w:rsidRDefault="009A1AB1" w:rsidP="009A1AB1"/>
        </w:tc>
      </w:tr>
      <w:tr w:rsidR="00B65C7A" w14:paraId="600A3A67" w14:textId="3589E4BE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1F654A" w14:textId="77777777" w:rsidR="009A1AB1" w:rsidRDefault="009A1AB1" w:rsidP="009A1AB1">
            <w: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77D9AAE" w14:textId="77777777" w:rsidR="009A1AB1" w:rsidRDefault="009A1AB1" w:rsidP="00043571">
            <w:pPr>
              <w:jc w:val="center"/>
            </w:pPr>
            <w:r>
              <w:t>Blake Nixon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8A3D40A" w14:textId="36A384A9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1926CB" w14:textId="77777777" w:rsidR="009A1AB1" w:rsidRPr="00433B56" w:rsidRDefault="009A1AB1" w:rsidP="009A1AB1"/>
        </w:tc>
      </w:tr>
      <w:tr w:rsidR="00B65C7A" w14:paraId="59FC94CB" w14:textId="0DF1DE17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6F7928" w14:textId="77777777" w:rsidR="009A1AB1" w:rsidRDefault="009A1AB1" w:rsidP="009A1AB1">
            <w: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687B10C" w14:textId="77777777" w:rsidR="009A1AB1" w:rsidRDefault="009A1AB1" w:rsidP="00043571">
            <w:pPr>
              <w:jc w:val="center"/>
            </w:pPr>
            <w:r>
              <w:t>Daniel Larkings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9FF811" w14:textId="3D0011E7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E1CF81" w14:textId="77777777" w:rsidR="009A1AB1" w:rsidRPr="00433B56" w:rsidRDefault="009A1AB1" w:rsidP="009A1AB1"/>
        </w:tc>
      </w:tr>
      <w:tr w:rsidR="00B65C7A" w14:paraId="32F6DC6B" w14:textId="7BE255B6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9E509E2" w14:textId="77777777" w:rsidR="009A1AB1" w:rsidRDefault="009A1AB1" w:rsidP="009A1AB1">
            <w: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2B910A5" w14:textId="77777777" w:rsidR="009A1AB1" w:rsidRDefault="009A1AB1" w:rsidP="00043571">
            <w:pPr>
              <w:jc w:val="center"/>
            </w:pPr>
            <w:r>
              <w:t>Adrian Speziale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0C07936" w14:textId="24CC9942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FF1CC1" w14:textId="77777777" w:rsidR="009A1AB1" w:rsidRPr="00433B56" w:rsidRDefault="009A1AB1" w:rsidP="009A1AB1"/>
        </w:tc>
      </w:tr>
      <w:tr w:rsidR="00B65C7A" w14:paraId="1B8ECBC6" w14:textId="39FEF8B2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72B981" w14:textId="77777777" w:rsidR="009A1AB1" w:rsidRDefault="009A1AB1" w:rsidP="009A1AB1">
            <w: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3437264" w14:textId="77777777" w:rsidR="009A1AB1" w:rsidRDefault="009A1AB1" w:rsidP="00043571">
            <w:pPr>
              <w:jc w:val="center"/>
            </w:pPr>
            <w:r>
              <w:t>Jason Parsons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8828B6" w14:textId="6824CF7B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97A3AD" w14:textId="77777777" w:rsidR="009A1AB1" w:rsidRPr="00433B56" w:rsidRDefault="009A1AB1" w:rsidP="009A1AB1"/>
        </w:tc>
      </w:tr>
      <w:tr w:rsidR="00B65C7A" w14:paraId="5A1D734C" w14:textId="256EE39D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2C35EF" w14:textId="77777777" w:rsidR="009A1AB1" w:rsidRDefault="009A1AB1" w:rsidP="009A1AB1">
            <w: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B1DE4D8" w14:textId="77777777" w:rsidR="009A1AB1" w:rsidRDefault="009A1AB1" w:rsidP="00043571">
            <w:pPr>
              <w:jc w:val="center"/>
            </w:pPr>
            <w:r>
              <w:t>Michael Canning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E11633" w14:textId="7DAB0C8E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1EC79E" w14:textId="77777777" w:rsidR="009A1AB1" w:rsidRPr="00433B56" w:rsidRDefault="009A1AB1" w:rsidP="009A1AB1"/>
        </w:tc>
      </w:tr>
      <w:tr w:rsidR="00B65C7A" w14:paraId="782ADDCA" w14:textId="79DCBA1B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DD2378" w14:textId="77777777" w:rsidR="009A1AB1" w:rsidRDefault="009A1AB1" w:rsidP="009A1AB1">
            <w: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5CA68BE8" w14:textId="77777777" w:rsidR="009A1AB1" w:rsidRDefault="009A1AB1" w:rsidP="00043571">
            <w:pPr>
              <w:jc w:val="center"/>
            </w:pPr>
            <w:r>
              <w:t>Adam McNamara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5230E6" w14:textId="727FA314" w:rsidR="009A1AB1" w:rsidRDefault="009A1AB1" w:rsidP="009A1AB1">
            <w:r w:rsidRPr="00433B56">
              <w:t>2015/16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3DCA97A" w14:textId="77777777" w:rsidR="009A1AB1" w:rsidRPr="00433B56" w:rsidRDefault="009A1AB1" w:rsidP="009A1AB1"/>
        </w:tc>
      </w:tr>
      <w:tr w:rsidR="00B65C7A" w14:paraId="049117E6" w14:textId="635E76F9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8B805A" w14:textId="77777777" w:rsidR="009A1AB1" w:rsidRDefault="009A1AB1" w:rsidP="009A1AB1">
            <w: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5C7BAD0" w14:textId="77777777" w:rsidR="009A1AB1" w:rsidRDefault="009A1AB1" w:rsidP="00043571">
            <w:pPr>
              <w:jc w:val="center"/>
            </w:pPr>
            <w:r>
              <w:t>Josh O’Donohue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56874B" w14:textId="46EFC9B7" w:rsidR="009A1AB1" w:rsidRDefault="009A1AB1" w:rsidP="009A1AB1">
            <w:r w:rsidRPr="003672D9">
              <w:t>2016/17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071D80" w14:textId="77777777" w:rsidR="009A1AB1" w:rsidRPr="003672D9" w:rsidRDefault="009A1AB1" w:rsidP="009A1AB1"/>
        </w:tc>
      </w:tr>
      <w:tr w:rsidR="00B65C7A" w14:paraId="17D5927A" w14:textId="3E0398AF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D4E8940" w14:textId="77777777" w:rsidR="009A1AB1" w:rsidRDefault="009A1AB1" w:rsidP="009A1AB1">
            <w: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58F44D04" w14:textId="77777777" w:rsidR="009A1AB1" w:rsidRDefault="009A1AB1" w:rsidP="00043571">
            <w:pPr>
              <w:jc w:val="center"/>
            </w:pPr>
            <w:r>
              <w:t>Ben Waite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3B7A74" w14:textId="781A5488" w:rsidR="009A1AB1" w:rsidRDefault="009A1AB1" w:rsidP="009A1AB1">
            <w:r w:rsidRPr="003672D9">
              <w:t>2016/17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B053B9B" w14:textId="77777777" w:rsidR="009A1AB1" w:rsidRPr="003672D9" w:rsidRDefault="009A1AB1" w:rsidP="009A1AB1"/>
        </w:tc>
      </w:tr>
      <w:tr w:rsidR="00B65C7A" w14:paraId="54628FA0" w14:textId="02CC6E79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612018" w14:textId="77777777" w:rsidR="009A1AB1" w:rsidRDefault="009A1AB1" w:rsidP="009A1AB1">
            <w:r>
              <w:lastRenderedPageBreak/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4192763" w14:textId="77777777" w:rsidR="009A1AB1" w:rsidRDefault="009A1AB1" w:rsidP="00043571">
            <w:pPr>
              <w:jc w:val="center"/>
            </w:pPr>
            <w:r>
              <w:t>Dane Hansted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08E5BF" w14:textId="2529EA8E" w:rsidR="009A1AB1" w:rsidRDefault="009A1AB1" w:rsidP="009A1AB1">
            <w:r w:rsidRPr="003672D9">
              <w:t>2016/17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B6BE2B" w14:textId="77777777" w:rsidR="009A1AB1" w:rsidRPr="003672D9" w:rsidRDefault="009A1AB1" w:rsidP="009A1AB1"/>
        </w:tc>
      </w:tr>
      <w:tr w:rsidR="00B65C7A" w14:paraId="5A93F60E" w14:textId="38AA69E4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2CD2A7" w14:textId="77777777" w:rsidR="009A1AB1" w:rsidRDefault="009A1AB1" w:rsidP="009A1AB1">
            <w: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69A2F3B" w14:textId="77777777" w:rsidR="009A1AB1" w:rsidRDefault="009A1AB1" w:rsidP="00043571">
            <w:pPr>
              <w:jc w:val="center"/>
            </w:pPr>
            <w:r>
              <w:t>Jon Shaw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12A6C1" w14:textId="54181AE2" w:rsidR="009A1AB1" w:rsidRDefault="009A1AB1" w:rsidP="009A1AB1">
            <w:r w:rsidRPr="003672D9">
              <w:t>2016/17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AD1A61" w14:textId="77777777" w:rsidR="009A1AB1" w:rsidRPr="003672D9" w:rsidRDefault="009A1AB1" w:rsidP="009A1AB1"/>
        </w:tc>
      </w:tr>
      <w:tr w:rsidR="00B65C7A" w14:paraId="2B1018AC" w14:textId="17D9F12E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535CE9" w14:textId="77777777" w:rsidR="009A1AB1" w:rsidRDefault="009A1AB1" w:rsidP="009A1AB1">
            <w:r>
              <w:t>26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E205115" w14:textId="77777777" w:rsidR="009A1AB1" w:rsidRDefault="009A1AB1" w:rsidP="00043571">
            <w:pPr>
              <w:jc w:val="center"/>
            </w:pPr>
            <w:r>
              <w:t>Denis Gillman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D33E77" w14:textId="3BCC2D03" w:rsidR="009A1AB1" w:rsidRDefault="009A1AB1" w:rsidP="009A1AB1">
            <w:r w:rsidRPr="003672D9">
              <w:t>2016/17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062171" w14:textId="77777777" w:rsidR="009A1AB1" w:rsidRPr="003672D9" w:rsidRDefault="009A1AB1" w:rsidP="009A1AB1"/>
        </w:tc>
      </w:tr>
      <w:tr w:rsidR="00B65C7A" w14:paraId="590B078B" w14:textId="493DBA93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8F563A" w14:textId="77777777" w:rsidR="009A1AB1" w:rsidRDefault="009A1AB1" w:rsidP="009A1AB1">
            <w:r>
              <w:t>27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CEBBD72" w14:textId="77777777" w:rsidR="009A1AB1" w:rsidRDefault="009A1AB1" w:rsidP="00043571">
            <w:pPr>
              <w:jc w:val="center"/>
            </w:pPr>
            <w:r>
              <w:t>Bailey Dale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CF981B" w14:textId="50D91C20" w:rsidR="009A1AB1" w:rsidRDefault="009A1AB1" w:rsidP="009A1AB1">
            <w:r w:rsidRPr="00FF6332">
              <w:t>2017/18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2B8107" w14:textId="77777777" w:rsidR="009A1AB1" w:rsidRPr="00FF6332" w:rsidRDefault="009A1AB1" w:rsidP="009A1AB1"/>
        </w:tc>
      </w:tr>
      <w:tr w:rsidR="00B65C7A" w14:paraId="3FBD1F5E" w14:textId="0001CB67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2D4121" w14:textId="77777777" w:rsidR="009A1AB1" w:rsidRDefault="009A1AB1" w:rsidP="009A1AB1">
            <w:r>
              <w:t>28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E285C77" w14:textId="77777777" w:rsidR="009A1AB1" w:rsidRDefault="009A1AB1" w:rsidP="00043571">
            <w:pPr>
              <w:jc w:val="center"/>
            </w:pPr>
            <w:r>
              <w:t>Liam Johnstone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701407" w14:textId="3418E386" w:rsidR="009A1AB1" w:rsidRDefault="009A1AB1" w:rsidP="009A1AB1">
            <w:r w:rsidRPr="00FF6332">
              <w:t>2017/18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E4EA6F" w14:textId="77777777" w:rsidR="009A1AB1" w:rsidRPr="00FF6332" w:rsidRDefault="009A1AB1" w:rsidP="009A1AB1"/>
        </w:tc>
      </w:tr>
      <w:tr w:rsidR="00B65C7A" w14:paraId="24B5AB77" w14:textId="6C02911F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693649" w14:textId="77777777" w:rsidR="009A1AB1" w:rsidRDefault="009A1AB1" w:rsidP="009A1AB1">
            <w:r>
              <w:t>29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0545FE4" w14:textId="77777777" w:rsidR="009A1AB1" w:rsidRDefault="009A1AB1" w:rsidP="00043571">
            <w:pPr>
              <w:jc w:val="center"/>
            </w:pPr>
            <w:r>
              <w:t>Paddy McNamara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EF91B4" w14:textId="39DD54BC" w:rsidR="009A1AB1" w:rsidRDefault="009A1AB1" w:rsidP="009A1AB1">
            <w:r w:rsidRPr="00FF6332">
              <w:t>2017/18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863013" w14:textId="77777777" w:rsidR="009A1AB1" w:rsidRPr="00FF6332" w:rsidRDefault="009A1AB1" w:rsidP="009A1AB1"/>
        </w:tc>
      </w:tr>
      <w:tr w:rsidR="00B65C7A" w14:paraId="3C7F27C7" w14:textId="6BEF0C43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7FBE7B" w14:textId="77777777" w:rsidR="009A1AB1" w:rsidRDefault="009A1AB1" w:rsidP="009A1AB1">
            <w:r>
              <w:t>30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7BB751D" w14:textId="77777777" w:rsidR="009A1AB1" w:rsidRDefault="009A1AB1" w:rsidP="00043571">
            <w:pPr>
              <w:jc w:val="center"/>
            </w:pPr>
            <w:r>
              <w:t>James Campbell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8899C0" w14:textId="7B088DF4" w:rsidR="009A1AB1" w:rsidRDefault="009A1AB1" w:rsidP="009A1AB1">
            <w:r w:rsidRPr="00FF6332">
              <w:t>2017/18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B64B7E" w14:textId="77777777" w:rsidR="009A1AB1" w:rsidRPr="00FF6332" w:rsidRDefault="009A1AB1" w:rsidP="009A1AB1"/>
        </w:tc>
      </w:tr>
      <w:tr w:rsidR="00B65C7A" w14:paraId="4B4722E0" w14:textId="087B02DC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25CCA4" w14:textId="77777777" w:rsidR="009A1AB1" w:rsidRDefault="009A1AB1" w:rsidP="009A1AB1">
            <w:r>
              <w:t>31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6289721" w14:textId="77777777" w:rsidR="009A1AB1" w:rsidRDefault="009A1AB1" w:rsidP="00043571">
            <w:pPr>
              <w:jc w:val="center"/>
            </w:pPr>
            <w:r>
              <w:t>Damien Kelly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3AA7E1" w14:textId="123ACBCB" w:rsidR="009A1AB1" w:rsidRDefault="009A1AB1" w:rsidP="009A1AB1">
            <w:r w:rsidRPr="00FF6332">
              <w:t>2017/18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295C7A" w14:textId="77777777" w:rsidR="009A1AB1" w:rsidRPr="00FF6332" w:rsidRDefault="009A1AB1" w:rsidP="009A1AB1"/>
        </w:tc>
      </w:tr>
      <w:tr w:rsidR="00B65C7A" w14:paraId="19DBD6F7" w14:textId="37CDBB1E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11D7CD" w14:textId="77777777" w:rsidR="009A1AB1" w:rsidRDefault="009A1AB1" w:rsidP="009A1AB1">
            <w:r>
              <w:t>32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5E908094" w14:textId="77777777" w:rsidR="009A1AB1" w:rsidRDefault="009A1AB1" w:rsidP="00043571">
            <w:pPr>
              <w:jc w:val="center"/>
            </w:pPr>
            <w:r>
              <w:t>Joe Thomas +^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A194F1" w14:textId="74A8F1DA" w:rsidR="009A1AB1" w:rsidRDefault="009A1AB1" w:rsidP="009A1AB1">
            <w:r w:rsidRPr="00FF6332">
              <w:t>2017/18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903F0B" w14:textId="77777777" w:rsidR="009A1AB1" w:rsidRPr="00FF6332" w:rsidRDefault="009A1AB1" w:rsidP="009A1AB1"/>
        </w:tc>
      </w:tr>
      <w:tr w:rsidR="00B65C7A" w14:paraId="2AD31F21" w14:textId="3ACF7E56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D28D69" w14:textId="77777777" w:rsidR="009A1AB1" w:rsidRDefault="009A1AB1" w:rsidP="009A1AB1">
            <w:r>
              <w:t>33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587BA28" w14:textId="77777777" w:rsidR="009A1AB1" w:rsidRDefault="009A1AB1" w:rsidP="00043571">
            <w:pPr>
              <w:jc w:val="center"/>
            </w:pPr>
            <w:r>
              <w:t>Bailey Annett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FD4F2B" w14:textId="10532080" w:rsidR="009A1AB1" w:rsidRDefault="009A1AB1" w:rsidP="009A1AB1">
            <w:r w:rsidRPr="00FF6332">
              <w:t>2017/18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2E6DF4" w14:textId="77777777" w:rsidR="009A1AB1" w:rsidRPr="00FF6332" w:rsidRDefault="009A1AB1" w:rsidP="009A1AB1"/>
        </w:tc>
      </w:tr>
      <w:tr w:rsidR="00B65C7A" w14:paraId="5EA6624D" w14:textId="213CF2C6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5E0E28" w14:textId="77777777" w:rsidR="009A1AB1" w:rsidRDefault="009A1AB1" w:rsidP="009A1AB1">
            <w:r>
              <w:t>34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351CDDA" w14:textId="77777777" w:rsidR="009A1AB1" w:rsidRDefault="009A1AB1" w:rsidP="00043571">
            <w:pPr>
              <w:jc w:val="center"/>
            </w:pPr>
            <w:r>
              <w:t>Vance Curran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452FC50" w14:textId="60127BFB" w:rsidR="009A1AB1" w:rsidRDefault="009A1AB1" w:rsidP="009A1AB1">
            <w:r w:rsidRPr="00FF6332">
              <w:t>2017/18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3A5432" w14:textId="77777777" w:rsidR="009A1AB1" w:rsidRPr="00FF6332" w:rsidRDefault="009A1AB1" w:rsidP="009A1AB1"/>
        </w:tc>
      </w:tr>
      <w:tr w:rsidR="00B65C7A" w14:paraId="1B4F4357" w14:textId="6ABCD9D4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160AA0" w14:textId="77777777" w:rsidR="009A1AB1" w:rsidRDefault="009A1AB1" w:rsidP="009A1AB1">
            <w:r>
              <w:t>35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58A2701E" w14:textId="77777777" w:rsidR="009A1AB1" w:rsidRDefault="009A1AB1" w:rsidP="00043571">
            <w:pPr>
              <w:jc w:val="center"/>
            </w:pPr>
            <w:r>
              <w:t>Paul Szeligiewicz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B4207D" w14:textId="402B2FD7" w:rsidR="009A1AB1" w:rsidRDefault="009A1AB1" w:rsidP="009A1AB1">
            <w:r w:rsidRPr="00FF6332">
              <w:t>2017/18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FD87C9" w14:textId="77777777" w:rsidR="009A1AB1" w:rsidRPr="00FF6332" w:rsidRDefault="009A1AB1" w:rsidP="009A1AB1"/>
        </w:tc>
      </w:tr>
      <w:tr w:rsidR="00B65C7A" w14:paraId="7089B151" w14:textId="3E4F07D5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D7119C" w14:textId="77777777" w:rsidR="009A1AB1" w:rsidRDefault="009A1AB1">
            <w:r>
              <w:t>36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7CB5F92" w14:textId="77777777" w:rsidR="009A1AB1" w:rsidRDefault="009A1AB1" w:rsidP="00043571">
            <w:pPr>
              <w:jc w:val="center"/>
            </w:pPr>
            <w:r>
              <w:t>Ryan Cobain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01E2BF9" w14:textId="39BBDAA5" w:rsidR="009A1AB1" w:rsidRDefault="009A1AB1">
            <w:r>
              <w:t>2017/18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EC39BC" w14:textId="77777777" w:rsidR="009A1AB1" w:rsidRDefault="009A1AB1"/>
        </w:tc>
      </w:tr>
      <w:tr w:rsidR="00B65C7A" w14:paraId="1744E38A" w14:textId="196FECD1" w:rsidTr="00043571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6463AA" w14:textId="77777777" w:rsidR="00B65C7A" w:rsidRDefault="00B65C7A" w:rsidP="00B65C7A">
            <w:r>
              <w:t>37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F505889" w14:textId="77777777" w:rsidR="00B65C7A" w:rsidRDefault="00B65C7A" w:rsidP="00043571">
            <w:pPr>
              <w:jc w:val="center"/>
            </w:pPr>
            <w:r w:rsidRPr="009A1AB1">
              <w:rPr>
                <w:highlight w:val="yellow"/>
              </w:rPr>
              <w:t>Milan Hettiarachchi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614947" w14:textId="7D785F16" w:rsidR="00B65C7A" w:rsidRDefault="00B65C7A" w:rsidP="00B65C7A">
            <w:r>
              <w:t>2018/19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CC9A4" w14:textId="4B34C31E" w:rsidR="00B65C7A" w:rsidRDefault="00B65C7A" w:rsidP="00B65C7A">
            <w:r>
              <w:t>Admin error. Number adjusted</w:t>
            </w:r>
          </w:p>
        </w:tc>
      </w:tr>
      <w:tr w:rsidR="00B65C7A" w14:paraId="7A3D80D2" w14:textId="32308FDD" w:rsidTr="00043571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8D9E832" w14:textId="77777777" w:rsidR="00B65C7A" w:rsidRDefault="00B65C7A" w:rsidP="00B65C7A">
            <w:r>
              <w:t>38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AAD8F71" w14:textId="77777777" w:rsidR="00B65C7A" w:rsidRDefault="00B65C7A" w:rsidP="00043571">
            <w:pPr>
              <w:jc w:val="center"/>
            </w:pPr>
            <w:r>
              <w:t>Matthew Whitten ^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64D49E" w14:textId="1CAE7132" w:rsidR="00B65C7A" w:rsidRDefault="00B65C7A" w:rsidP="00B65C7A">
            <w:r>
              <w:t>2018/19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0BF1B9" w14:textId="31FFF322" w:rsidR="00B65C7A" w:rsidRDefault="00B65C7A" w:rsidP="00B65C7A">
            <w:r>
              <w:t>50 on debut</w:t>
            </w:r>
          </w:p>
        </w:tc>
      </w:tr>
      <w:tr w:rsidR="00B65C7A" w14:paraId="42AA0019" w14:textId="4144F0EB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83E6CF" w14:textId="77777777" w:rsidR="00B65C7A" w:rsidRDefault="00B65C7A" w:rsidP="00B65C7A">
            <w:r>
              <w:t>39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33A6A0A" w14:textId="77777777" w:rsidR="00B65C7A" w:rsidRDefault="00B65C7A" w:rsidP="00043571">
            <w:pPr>
              <w:jc w:val="center"/>
            </w:pPr>
            <w:r>
              <w:t>James McIntyre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02EF7B" w14:textId="6B393B44" w:rsidR="00B65C7A" w:rsidRDefault="00B65C7A" w:rsidP="00B65C7A">
            <w:r>
              <w:t>2018/19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DB2F61" w14:textId="77777777" w:rsidR="00B65C7A" w:rsidRDefault="00B65C7A" w:rsidP="00B65C7A"/>
        </w:tc>
      </w:tr>
      <w:tr w:rsidR="00B65C7A" w14:paraId="4813C80B" w14:textId="4FB56511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D2A4B0" w14:textId="77777777" w:rsidR="00B65C7A" w:rsidRDefault="00B65C7A" w:rsidP="00B65C7A">
            <w:r>
              <w:t>40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204B31A" w14:textId="77777777" w:rsidR="00B65C7A" w:rsidRDefault="00B65C7A" w:rsidP="00043571">
            <w:pPr>
              <w:jc w:val="center"/>
            </w:pPr>
            <w:r>
              <w:t>Tyler Norton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957CB01" w14:textId="0DA39113" w:rsidR="00B65C7A" w:rsidRDefault="00B65C7A" w:rsidP="00B65C7A">
            <w:r>
              <w:t>2018/19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F32C4B" w14:textId="77777777" w:rsidR="00B65C7A" w:rsidRDefault="00B65C7A" w:rsidP="00B65C7A"/>
        </w:tc>
      </w:tr>
      <w:tr w:rsidR="00B65C7A" w14:paraId="590499B2" w14:textId="17F72166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EE304D" w14:textId="77777777" w:rsidR="00B65C7A" w:rsidRDefault="00B65C7A" w:rsidP="00B65C7A">
            <w:r>
              <w:t>41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1BFDFCE" w14:textId="77777777" w:rsidR="00B65C7A" w:rsidRDefault="00B65C7A" w:rsidP="00043571">
            <w:pPr>
              <w:jc w:val="center"/>
            </w:pPr>
            <w:r>
              <w:t>Alex Johnstone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F98F8B" w14:textId="570132A2" w:rsidR="00B65C7A" w:rsidRDefault="00B65C7A" w:rsidP="00B65C7A">
            <w:r>
              <w:t>2018/19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EC90BF6" w14:textId="77777777" w:rsidR="00B65C7A" w:rsidRDefault="00B65C7A" w:rsidP="00B65C7A"/>
        </w:tc>
      </w:tr>
      <w:tr w:rsidR="00B65C7A" w14:paraId="6033FE85" w14:textId="01DCC845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89161C" w14:textId="77777777" w:rsidR="00B65C7A" w:rsidRDefault="00B65C7A" w:rsidP="00B65C7A">
            <w:r>
              <w:t>42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621FED9" w14:textId="77777777" w:rsidR="00B65C7A" w:rsidRDefault="00B65C7A" w:rsidP="00043571">
            <w:pPr>
              <w:jc w:val="center"/>
            </w:pPr>
            <w:r>
              <w:t>Tafadzwa Tsiga ^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3A9A09" w14:textId="409AF560" w:rsidR="00B65C7A" w:rsidRDefault="00B65C7A" w:rsidP="00B65C7A">
            <w:r w:rsidRPr="00A51992">
              <w:t>2019/20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FBA1C3" w14:textId="77777777" w:rsidR="00B65C7A" w:rsidRDefault="00B65C7A" w:rsidP="00B65C7A"/>
        </w:tc>
      </w:tr>
      <w:tr w:rsidR="00B65C7A" w14:paraId="21C39B87" w14:textId="09796D25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B81772" w14:textId="77777777" w:rsidR="00B65C7A" w:rsidRDefault="00B65C7A" w:rsidP="00B65C7A">
            <w:r>
              <w:t>43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268562B" w14:textId="77777777" w:rsidR="00B65C7A" w:rsidRDefault="00B65C7A" w:rsidP="00043571">
            <w:pPr>
              <w:jc w:val="center"/>
            </w:pPr>
            <w:r>
              <w:t>Matt Winter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7BE7CB9" w14:textId="13C43F85" w:rsidR="00B65C7A" w:rsidRDefault="00B65C7A" w:rsidP="00B65C7A">
            <w:r w:rsidRPr="00A51992">
              <w:t>2019/20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5CCA82" w14:textId="77777777" w:rsidR="00B65C7A" w:rsidRDefault="00B65C7A" w:rsidP="00B65C7A"/>
        </w:tc>
      </w:tr>
      <w:tr w:rsidR="00B65C7A" w14:paraId="35FF713A" w14:textId="0CD19B32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32471B" w14:textId="77777777" w:rsidR="009A1AB1" w:rsidRDefault="009A1AB1">
            <w:r>
              <w:t>44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BDED86F" w14:textId="77777777" w:rsidR="009A1AB1" w:rsidRDefault="009A1AB1" w:rsidP="00043571">
            <w:pPr>
              <w:jc w:val="center"/>
            </w:pPr>
            <w:r>
              <w:t>Callum Nankervis*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21FD4E" w14:textId="55EF5BFD" w:rsidR="009A1AB1" w:rsidRDefault="00B65C7A">
            <w:r>
              <w:t>2019/20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3B88F5" w14:textId="77777777" w:rsidR="009A1AB1" w:rsidRDefault="009A1AB1"/>
        </w:tc>
      </w:tr>
      <w:tr w:rsidR="00B65C7A" w14:paraId="050291D9" w14:textId="6701F6E5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A79A62" w14:textId="77777777" w:rsidR="009A1AB1" w:rsidRDefault="009A1AB1">
            <w:r>
              <w:t>45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FDA730C" w14:textId="77777777" w:rsidR="009A1AB1" w:rsidRDefault="009A1AB1" w:rsidP="00043571">
            <w:pPr>
              <w:jc w:val="center"/>
            </w:pPr>
            <w:r>
              <w:t>Dean Shaw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7C7E35" w14:textId="7A4306DA" w:rsidR="009A1AB1" w:rsidRDefault="00B65C7A">
            <w:r>
              <w:t>2019/20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698B81" w14:textId="77777777" w:rsidR="009A1AB1" w:rsidRDefault="009A1AB1"/>
        </w:tc>
      </w:tr>
      <w:tr w:rsidR="00B65C7A" w14:paraId="7115D4FB" w14:textId="5919A54F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EA1D619" w14:textId="77777777" w:rsidR="00B65C7A" w:rsidRDefault="00B65C7A" w:rsidP="00B65C7A">
            <w:r>
              <w:t>46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19F53A0" w14:textId="77777777" w:rsidR="00B65C7A" w:rsidRDefault="00B65C7A" w:rsidP="00043571">
            <w:pPr>
              <w:jc w:val="center"/>
            </w:pPr>
            <w:r>
              <w:t>Jacob Beattie*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857F319" w14:textId="24E62EE3" w:rsidR="00B65C7A" w:rsidRDefault="00B65C7A" w:rsidP="00B65C7A">
            <w:r w:rsidRPr="00845CD9">
              <w:t>2020/21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E7B28C" w14:textId="77777777" w:rsidR="00B65C7A" w:rsidRDefault="00B65C7A" w:rsidP="00B65C7A"/>
        </w:tc>
      </w:tr>
      <w:tr w:rsidR="00B65C7A" w14:paraId="0C101E5F" w14:textId="1EB97F73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988549" w14:textId="77777777" w:rsidR="00B65C7A" w:rsidRDefault="00B65C7A" w:rsidP="00B65C7A">
            <w:r>
              <w:t>47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F3E3523" w14:textId="77777777" w:rsidR="00B65C7A" w:rsidRDefault="00B65C7A" w:rsidP="00043571">
            <w:pPr>
              <w:jc w:val="center"/>
            </w:pPr>
            <w:r>
              <w:t>Jack Gaskill*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0893DAE" w14:textId="2DA17E93" w:rsidR="00B65C7A" w:rsidRDefault="00B65C7A" w:rsidP="00B65C7A">
            <w:r w:rsidRPr="00845CD9">
              <w:t>2020/21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D5B2968" w14:textId="77777777" w:rsidR="00B65C7A" w:rsidRDefault="00B65C7A" w:rsidP="00B65C7A"/>
        </w:tc>
      </w:tr>
      <w:tr w:rsidR="00B65C7A" w14:paraId="5232EC45" w14:textId="3D505153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69D40A" w14:textId="77777777" w:rsidR="00B65C7A" w:rsidRDefault="00B65C7A" w:rsidP="00B65C7A">
            <w:r>
              <w:t>48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3F85FF2" w14:textId="77777777" w:rsidR="00B65C7A" w:rsidRDefault="00B65C7A" w:rsidP="00043571">
            <w:pPr>
              <w:jc w:val="center"/>
            </w:pPr>
            <w:r>
              <w:t>Jez Rigoni*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85985C" w14:textId="2781AB84" w:rsidR="00B65C7A" w:rsidRDefault="00B65C7A" w:rsidP="00B65C7A">
            <w:r w:rsidRPr="00845CD9">
              <w:t>2020/21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D4CAF20" w14:textId="77777777" w:rsidR="00B65C7A" w:rsidRDefault="00B65C7A" w:rsidP="00B65C7A"/>
        </w:tc>
      </w:tr>
      <w:tr w:rsidR="00B65C7A" w14:paraId="64903E28" w14:textId="11E72D87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9EEDA9" w14:textId="77777777" w:rsidR="00B65C7A" w:rsidRDefault="00B65C7A" w:rsidP="00B65C7A">
            <w:r>
              <w:lastRenderedPageBreak/>
              <w:t>49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A1010AA" w14:textId="77777777" w:rsidR="00B65C7A" w:rsidRDefault="00B65C7A" w:rsidP="00043571">
            <w:pPr>
              <w:jc w:val="center"/>
            </w:pPr>
            <w:r>
              <w:t>Will O’Keefe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5BF9EF" w14:textId="349D9FD3" w:rsidR="00B65C7A" w:rsidRDefault="00B65C7A" w:rsidP="00B65C7A">
            <w:r w:rsidRPr="00845CD9">
              <w:t>2020/21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CA51C8" w14:textId="77777777" w:rsidR="00B65C7A" w:rsidRDefault="00B65C7A" w:rsidP="00B65C7A"/>
        </w:tc>
      </w:tr>
      <w:tr w:rsidR="00B65C7A" w14:paraId="7AB1F5BD" w14:textId="28B05946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AD79CC" w14:textId="77777777" w:rsidR="00B65C7A" w:rsidRDefault="00B65C7A" w:rsidP="00B65C7A">
            <w:r>
              <w:t>50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62644D9" w14:textId="77777777" w:rsidR="00B65C7A" w:rsidRDefault="00B65C7A" w:rsidP="00043571">
            <w:pPr>
              <w:jc w:val="center"/>
            </w:pPr>
            <w:r>
              <w:t>Alex McCarthy*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52C2C73" w14:textId="1E093653" w:rsidR="00B65C7A" w:rsidRDefault="00B65C7A" w:rsidP="00B65C7A">
            <w:r w:rsidRPr="00845CD9">
              <w:t>2020/21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5D9066" w14:textId="77777777" w:rsidR="00B65C7A" w:rsidRDefault="00B65C7A" w:rsidP="00B65C7A"/>
        </w:tc>
      </w:tr>
      <w:tr w:rsidR="00B65C7A" w14:paraId="21D24D6D" w14:textId="707954D8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2D5C2F" w14:textId="77777777" w:rsidR="00B65C7A" w:rsidRDefault="00B65C7A" w:rsidP="00B65C7A">
            <w:r>
              <w:t>51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F36289B" w14:textId="77777777" w:rsidR="00B65C7A" w:rsidRDefault="00B65C7A" w:rsidP="00043571">
            <w:pPr>
              <w:jc w:val="center"/>
            </w:pPr>
            <w:r>
              <w:t>Darcy Wilson*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C07841" w14:textId="6275CB5E" w:rsidR="00B65C7A" w:rsidRDefault="00B65C7A" w:rsidP="00B65C7A">
            <w:r w:rsidRPr="00845CD9">
              <w:t>2020/21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B8E0B8" w14:textId="77777777" w:rsidR="00B65C7A" w:rsidRDefault="00B65C7A" w:rsidP="00B65C7A"/>
        </w:tc>
      </w:tr>
      <w:tr w:rsidR="00B65C7A" w14:paraId="35218C34" w14:textId="4491F598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F11329" w14:textId="77777777" w:rsidR="00B65C7A" w:rsidRDefault="00B65C7A" w:rsidP="00B65C7A">
            <w:r>
              <w:t>52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A78C717" w14:textId="77777777" w:rsidR="00B65C7A" w:rsidRDefault="00B65C7A" w:rsidP="00043571">
            <w:pPr>
              <w:jc w:val="center"/>
            </w:pPr>
            <w:r>
              <w:t>Brady Bartlett*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7A83DD" w14:textId="17B40345" w:rsidR="00B65C7A" w:rsidRDefault="00B65C7A" w:rsidP="00B65C7A">
            <w:r w:rsidRPr="00F01E27">
              <w:t>2021/22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E87A0B6" w14:textId="77777777" w:rsidR="00B65C7A" w:rsidRDefault="00B65C7A" w:rsidP="00B65C7A"/>
        </w:tc>
      </w:tr>
      <w:tr w:rsidR="00B65C7A" w14:paraId="72CF3881" w14:textId="242D2D73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0C7557" w14:textId="77777777" w:rsidR="00B65C7A" w:rsidRDefault="00B65C7A" w:rsidP="00B65C7A">
            <w:r>
              <w:t>53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FFE6B43" w14:textId="77777777" w:rsidR="00B65C7A" w:rsidRDefault="00B65C7A" w:rsidP="00043571">
            <w:pPr>
              <w:jc w:val="center"/>
            </w:pPr>
            <w:r>
              <w:t>Will McCarthy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65CF52" w14:textId="6FEE3266" w:rsidR="00B65C7A" w:rsidRDefault="00B65C7A" w:rsidP="00B65C7A">
            <w:r w:rsidRPr="00F01E27">
              <w:t>2021/22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356B9E" w14:textId="77777777" w:rsidR="00B65C7A" w:rsidRDefault="00B65C7A" w:rsidP="00B65C7A"/>
        </w:tc>
      </w:tr>
      <w:tr w:rsidR="00B65C7A" w14:paraId="1B829CCE" w14:textId="406E7A3E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B7A427" w14:textId="77777777" w:rsidR="00B65C7A" w:rsidRDefault="00B65C7A" w:rsidP="00B65C7A">
            <w:r>
              <w:t>54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A21263D" w14:textId="77777777" w:rsidR="00B65C7A" w:rsidRDefault="00B65C7A" w:rsidP="00043571">
            <w:pPr>
              <w:jc w:val="center"/>
            </w:pPr>
            <w:r>
              <w:t>Harry Jones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C4C33B" w14:textId="20106612" w:rsidR="00B65C7A" w:rsidRDefault="00B65C7A" w:rsidP="00B65C7A">
            <w:r w:rsidRPr="00F01E27">
              <w:t>2021/22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54814D" w14:textId="77777777" w:rsidR="00B65C7A" w:rsidRDefault="00B65C7A" w:rsidP="00B65C7A"/>
        </w:tc>
      </w:tr>
      <w:tr w:rsidR="00B65C7A" w14:paraId="6EA31CD2" w14:textId="69F14C93" w:rsidTr="00043571">
        <w:trPr>
          <w:gridAfter w:val="1"/>
          <w:wAfter w:w="567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CC653AA" w14:textId="77777777" w:rsidR="00B65C7A" w:rsidRDefault="00B65C7A" w:rsidP="00B65C7A">
            <w:r>
              <w:t>55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5F848FE0" w14:textId="77777777" w:rsidR="00B65C7A" w:rsidRPr="00B65C7A" w:rsidRDefault="00B65C7A" w:rsidP="00043571">
            <w:pPr>
              <w:jc w:val="center"/>
              <w:rPr>
                <w:highlight w:val="yellow"/>
              </w:rPr>
            </w:pPr>
            <w:r w:rsidRPr="00B65C7A">
              <w:rPr>
                <w:highlight w:val="yellow"/>
              </w:rPr>
              <w:t>Tim Wood*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906C99" w14:textId="0CFA0D43" w:rsidR="00B65C7A" w:rsidRDefault="00B65C7A" w:rsidP="00B65C7A">
            <w:r>
              <w:t>2018/19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1388EE" w14:textId="1A1A34D8" w:rsidR="00B65C7A" w:rsidRDefault="00B65C7A" w:rsidP="00B65C7A">
            <w:r>
              <w:t>Admin error. Number adjusted</w:t>
            </w:r>
          </w:p>
        </w:tc>
      </w:tr>
      <w:tr w:rsidR="00B65C7A" w14:paraId="028E40DB" w14:textId="2D78F106" w:rsidTr="00043571">
        <w:trPr>
          <w:gridAfter w:val="2"/>
          <w:wAfter w:w="1276" w:type="dxa"/>
          <w:trHeight w:val="9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958C12" w14:textId="77777777" w:rsidR="009A1AB1" w:rsidRDefault="009A1AB1">
            <w:r>
              <w:t>56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E2B31AE" w14:textId="77777777" w:rsidR="009A1AB1" w:rsidRDefault="009A1AB1" w:rsidP="00043571">
            <w:pPr>
              <w:jc w:val="center"/>
            </w:pPr>
            <w:r>
              <w:t>Alex Grant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1DC153" w14:textId="05782D68" w:rsidR="009A1AB1" w:rsidRDefault="009A1AB1">
            <w:r>
              <w:t>2021/22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C32F80" w14:textId="77777777" w:rsidR="009A1AB1" w:rsidRDefault="009A1AB1"/>
        </w:tc>
      </w:tr>
      <w:tr w:rsidR="00B65C7A" w14:paraId="066CD78C" w14:textId="4201FD71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5AD1C6" w14:textId="77777777" w:rsidR="009A1AB1" w:rsidRDefault="009A1AB1">
            <w:r>
              <w:t>57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52E65F6" w14:textId="77777777" w:rsidR="009A1AB1" w:rsidRDefault="009A1AB1" w:rsidP="00043571">
            <w:pPr>
              <w:jc w:val="center"/>
            </w:pPr>
            <w:r>
              <w:t>Joel Haddrick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00A4E5B" w14:textId="6E93808A" w:rsidR="009A1AB1" w:rsidRDefault="009A1AB1">
            <w:r>
              <w:t>2022/23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164BDE0" w14:textId="77777777" w:rsidR="009A1AB1" w:rsidRDefault="009A1AB1"/>
        </w:tc>
      </w:tr>
      <w:tr w:rsidR="00B65C7A" w14:paraId="22BB2F5A" w14:textId="70D534CE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95CB36" w14:textId="77777777" w:rsidR="009A1AB1" w:rsidRDefault="009A1AB1">
            <w:r>
              <w:t>58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5A196AE" w14:textId="77777777" w:rsidR="009A1AB1" w:rsidRDefault="009A1AB1" w:rsidP="00043571">
            <w:pPr>
              <w:jc w:val="center"/>
            </w:pPr>
            <w:r>
              <w:t>Koot Pienaar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31E76A9" w14:textId="746C3F78" w:rsidR="009A1AB1" w:rsidRDefault="009A1AB1">
            <w:r>
              <w:t>2022/23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E57BB65" w14:textId="77777777" w:rsidR="009A1AB1" w:rsidRDefault="009A1AB1"/>
        </w:tc>
      </w:tr>
      <w:tr w:rsidR="00B65C7A" w14:paraId="5CE3358A" w14:textId="46BCF592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145023" w14:textId="77777777" w:rsidR="009A1AB1" w:rsidRDefault="009A1AB1" w:rsidP="009A1AB1">
            <w:r>
              <w:t>59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0530A48" w14:textId="77777777" w:rsidR="009A1AB1" w:rsidRDefault="009A1AB1" w:rsidP="00043571">
            <w:pPr>
              <w:jc w:val="center"/>
            </w:pPr>
            <w:r>
              <w:t>Josh Ansell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BE5581" w14:textId="222A3F55" w:rsidR="009A1AB1" w:rsidRDefault="009A1AB1" w:rsidP="009A1AB1">
            <w:r w:rsidRPr="004F7165">
              <w:t>2023/24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25C0BF" w14:textId="77777777" w:rsidR="009A1AB1" w:rsidRPr="004F7165" w:rsidRDefault="009A1AB1" w:rsidP="009A1AB1"/>
        </w:tc>
      </w:tr>
      <w:tr w:rsidR="00B65C7A" w14:paraId="14CE65FF" w14:textId="75605000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89DCC2" w14:textId="77777777" w:rsidR="009A1AB1" w:rsidRDefault="009A1AB1" w:rsidP="009A1AB1">
            <w:r>
              <w:t>60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AE6A7FD" w14:textId="77777777" w:rsidR="009A1AB1" w:rsidRDefault="009A1AB1" w:rsidP="00043571">
            <w:pPr>
              <w:jc w:val="center"/>
            </w:pPr>
            <w:r>
              <w:t>Connor Dennis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C76083" w14:textId="49CC682F" w:rsidR="009A1AB1" w:rsidRDefault="009A1AB1" w:rsidP="009A1AB1">
            <w:r w:rsidRPr="004F7165">
              <w:t>2023/24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EA106E" w14:textId="77777777" w:rsidR="009A1AB1" w:rsidRPr="004F7165" w:rsidRDefault="009A1AB1" w:rsidP="009A1AB1"/>
        </w:tc>
      </w:tr>
      <w:tr w:rsidR="00B65C7A" w14:paraId="3EECD488" w14:textId="50850C2C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D2BAA66" w14:textId="77777777" w:rsidR="009A1AB1" w:rsidRDefault="009A1AB1" w:rsidP="009A1AB1">
            <w:r>
              <w:t>61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F34DED4" w14:textId="77777777" w:rsidR="009A1AB1" w:rsidRDefault="009A1AB1" w:rsidP="00043571">
            <w:pPr>
              <w:jc w:val="center"/>
            </w:pPr>
            <w:r>
              <w:t>Drew Winter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552157" w14:textId="41C5B7C7" w:rsidR="009A1AB1" w:rsidRDefault="009A1AB1" w:rsidP="009A1AB1">
            <w:r w:rsidRPr="004F7165">
              <w:t>2023/24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30E760" w14:textId="77777777" w:rsidR="009A1AB1" w:rsidRPr="004F7165" w:rsidRDefault="009A1AB1" w:rsidP="009A1AB1"/>
        </w:tc>
      </w:tr>
      <w:tr w:rsidR="00B65C7A" w14:paraId="275FA61A" w14:textId="3E291D39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A23BA7" w14:textId="77777777" w:rsidR="009A1AB1" w:rsidRDefault="009A1AB1" w:rsidP="009A1AB1">
            <w:r>
              <w:t>62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50D72BC4" w14:textId="77777777" w:rsidR="009A1AB1" w:rsidRDefault="009A1AB1" w:rsidP="00043571">
            <w:pPr>
              <w:jc w:val="center"/>
            </w:pPr>
            <w:r>
              <w:t>Reid McNamara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B6DD96" w14:textId="59282BED" w:rsidR="009A1AB1" w:rsidRDefault="009A1AB1" w:rsidP="009A1AB1">
            <w:r w:rsidRPr="004F7165">
              <w:t>2023/24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52FB42" w14:textId="77777777" w:rsidR="009A1AB1" w:rsidRPr="004F7165" w:rsidRDefault="009A1AB1" w:rsidP="009A1AB1"/>
        </w:tc>
      </w:tr>
      <w:tr w:rsidR="00B65C7A" w14:paraId="12536245" w14:textId="6C7DEDDD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73E86C" w14:textId="77777777" w:rsidR="009A1AB1" w:rsidRDefault="009A1AB1" w:rsidP="009A1AB1">
            <w:r>
              <w:t>63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8A83AD2" w14:textId="77777777" w:rsidR="009A1AB1" w:rsidRDefault="009A1AB1" w:rsidP="00043571">
            <w:pPr>
              <w:jc w:val="center"/>
            </w:pPr>
            <w:r>
              <w:t>Ryan Parsons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8E55DFB" w14:textId="752A0CBE" w:rsidR="009A1AB1" w:rsidRDefault="009A1AB1" w:rsidP="009A1AB1">
            <w:r w:rsidRPr="004F7165">
              <w:t>2023/24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61B1DCA" w14:textId="77777777" w:rsidR="009A1AB1" w:rsidRPr="004F7165" w:rsidRDefault="009A1AB1" w:rsidP="009A1AB1"/>
        </w:tc>
      </w:tr>
      <w:tr w:rsidR="00B65C7A" w14:paraId="7DEE754C" w14:textId="49529471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ED9CC0" w14:textId="77777777" w:rsidR="009A1AB1" w:rsidRDefault="009A1AB1" w:rsidP="009A1AB1">
            <w:r>
              <w:t>64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DA3479E" w14:textId="77777777" w:rsidR="009A1AB1" w:rsidRDefault="009A1AB1" w:rsidP="00043571">
            <w:pPr>
              <w:jc w:val="center"/>
            </w:pPr>
            <w:r>
              <w:t>Ryan Collier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FF5862" w14:textId="7A621DC2" w:rsidR="009A1AB1" w:rsidRDefault="009A1AB1" w:rsidP="009A1AB1">
            <w:r w:rsidRPr="00F77B82">
              <w:t>2024/25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158686" w14:textId="77777777" w:rsidR="009A1AB1" w:rsidRPr="00F77B82" w:rsidRDefault="009A1AB1" w:rsidP="009A1AB1"/>
        </w:tc>
      </w:tr>
      <w:tr w:rsidR="00B65C7A" w14:paraId="32F8292D" w14:textId="54D6837E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16F2AC" w14:textId="77777777" w:rsidR="009A1AB1" w:rsidRDefault="009A1AB1" w:rsidP="009A1AB1">
            <w:r>
              <w:t>65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B68994F" w14:textId="77777777" w:rsidR="009A1AB1" w:rsidRDefault="009A1AB1" w:rsidP="00043571">
            <w:pPr>
              <w:jc w:val="center"/>
            </w:pPr>
            <w:r>
              <w:t>Daniel Jones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CE49F6" w14:textId="211C96D0" w:rsidR="009A1AB1" w:rsidRDefault="009A1AB1" w:rsidP="009A1AB1">
            <w:r w:rsidRPr="00F77B82">
              <w:t>2024/25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7F572F" w14:textId="77777777" w:rsidR="009A1AB1" w:rsidRPr="00F77B82" w:rsidRDefault="009A1AB1" w:rsidP="009A1AB1"/>
        </w:tc>
      </w:tr>
      <w:tr w:rsidR="00B65C7A" w14:paraId="22C3F91D" w14:textId="64408874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506FC6" w14:textId="77777777" w:rsidR="009A1AB1" w:rsidRDefault="009A1AB1" w:rsidP="009A1AB1">
            <w:r>
              <w:t>66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9DCE343" w14:textId="77777777" w:rsidR="009A1AB1" w:rsidRDefault="009A1AB1" w:rsidP="00043571">
            <w:pPr>
              <w:jc w:val="center"/>
            </w:pPr>
            <w:r>
              <w:t>Charith Perera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073D36" w14:textId="60D25C4A" w:rsidR="009A1AB1" w:rsidRDefault="009A1AB1" w:rsidP="009A1AB1">
            <w:r w:rsidRPr="00F77B82">
              <w:t>2024/25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ABFB6F0" w14:textId="77777777" w:rsidR="009A1AB1" w:rsidRPr="00F77B82" w:rsidRDefault="009A1AB1" w:rsidP="009A1AB1"/>
        </w:tc>
      </w:tr>
      <w:tr w:rsidR="00B65C7A" w14:paraId="649C9C03" w14:textId="47D9E523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38A5BA" w14:textId="77777777" w:rsidR="009A1AB1" w:rsidRDefault="009A1AB1" w:rsidP="009A1AB1">
            <w:r>
              <w:t>67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F3AA264" w14:textId="77777777" w:rsidR="009A1AB1" w:rsidRDefault="009A1AB1" w:rsidP="00043571">
            <w:pPr>
              <w:jc w:val="center"/>
            </w:pPr>
            <w:r>
              <w:t>Charlie Lugg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74BDA7" w14:textId="012B5B9A" w:rsidR="009A1AB1" w:rsidRDefault="009A1AB1" w:rsidP="009A1AB1">
            <w:r w:rsidRPr="00F77B82">
              <w:t>2024/25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38424A" w14:textId="77777777" w:rsidR="009A1AB1" w:rsidRPr="00F77B82" w:rsidRDefault="009A1AB1" w:rsidP="009A1AB1"/>
        </w:tc>
      </w:tr>
      <w:tr w:rsidR="00B65C7A" w14:paraId="45E3AC0C" w14:textId="4253CACD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1A11F4" w14:textId="77777777" w:rsidR="009A1AB1" w:rsidRDefault="009A1AB1" w:rsidP="009A1AB1">
            <w:r>
              <w:t>68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E2FA8EF" w14:textId="77777777" w:rsidR="009A1AB1" w:rsidRDefault="009A1AB1" w:rsidP="00043571">
            <w:pPr>
              <w:jc w:val="center"/>
            </w:pPr>
            <w:r>
              <w:t>Lakmal Senaka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570DD39" w14:textId="7765D8D1" w:rsidR="009A1AB1" w:rsidRDefault="009A1AB1" w:rsidP="009A1AB1">
            <w:r w:rsidRPr="00F77B82">
              <w:t>2024/25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39803F9" w14:textId="77777777" w:rsidR="009A1AB1" w:rsidRPr="00F77B82" w:rsidRDefault="009A1AB1" w:rsidP="009A1AB1"/>
        </w:tc>
      </w:tr>
      <w:tr w:rsidR="00B65C7A" w14:paraId="5CF77E9D" w14:textId="19DD37B5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4C281E" w14:textId="77777777" w:rsidR="009A1AB1" w:rsidRDefault="009A1AB1" w:rsidP="009A1AB1">
            <w:r>
              <w:t>69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6ABE5FB" w14:textId="77777777" w:rsidR="009A1AB1" w:rsidRDefault="009A1AB1" w:rsidP="00043571">
            <w:pPr>
              <w:jc w:val="center"/>
            </w:pPr>
            <w:r>
              <w:t>Cormac McNamara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BA2BB47" w14:textId="193BBAC6" w:rsidR="009A1AB1" w:rsidRDefault="009A1AB1" w:rsidP="009A1AB1">
            <w:r w:rsidRPr="00F77B82">
              <w:t>2024/25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AEE2D5" w14:textId="77777777" w:rsidR="009A1AB1" w:rsidRPr="00F77B82" w:rsidRDefault="009A1AB1" w:rsidP="009A1AB1"/>
        </w:tc>
      </w:tr>
      <w:tr w:rsidR="00B65C7A" w14:paraId="625F65B7" w14:textId="0E40FB8B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C13590" w14:textId="77777777" w:rsidR="009A1AB1" w:rsidRDefault="009A1AB1">
            <w:r>
              <w:t>70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83097B4" w14:textId="77777777" w:rsidR="009A1AB1" w:rsidRDefault="009A1AB1" w:rsidP="00043571">
            <w:pPr>
              <w:jc w:val="center"/>
            </w:pPr>
            <w:r>
              <w:t>Susanka Gamage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388552" w14:textId="7C013D13" w:rsidR="009A1AB1" w:rsidRDefault="009A1AB1">
            <w:r>
              <w:t>2025/26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FEC821" w14:textId="77777777" w:rsidR="009A1AB1" w:rsidRDefault="009A1AB1"/>
        </w:tc>
      </w:tr>
      <w:tr w:rsidR="00B65C7A" w14:paraId="2DC7EE2D" w14:textId="62508283" w:rsidTr="00043571">
        <w:trPr>
          <w:gridAfter w:val="2"/>
          <w:wAfter w:w="1276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CE0FE6" w14:textId="77777777" w:rsidR="009A1AB1" w:rsidRDefault="009A1AB1">
            <w:r>
              <w:t>71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C44AC0A" w14:textId="77777777" w:rsidR="009A1AB1" w:rsidRDefault="009A1AB1" w:rsidP="00043571">
            <w:pPr>
              <w:jc w:val="center"/>
            </w:pPr>
            <w:r>
              <w:t>Will Graham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88F265" w14:textId="361A3AC3" w:rsidR="009A1AB1" w:rsidRDefault="009A1AB1">
            <w:r>
              <w:t>2025/26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ABC46A" w14:textId="77777777" w:rsidR="009A1AB1" w:rsidRDefault="009A1AB1" w:rsidP="00B65C7A">
            <w:pPr>
              <w:ind w:firstLine="720"/>
            </w:pPr>
          </w:p>
        </w:tc>
      </w:tr>
    </w:tbl>
    <w:p w14:paraId="6A08F3F6" w14:textId="77777777" w:rsidR="008D7B37" w:rsidRDefault="008D7B37"/>
    <w:sectPr w:rsidR="008D7B3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CA89" w14:textId="77777777" w:rsidR="008D7B37" w:rsidRDefault="008D7B37" w:rsidP="00B65C7A">
      <w:pPr>
        <w:spacing w:after="0" w:line="240" w:lineRule="auto"/>
      </w:pPr>
      <w:r>
        <w:separator/>
      </w:r>
    </w:p>
  </w:endnote>
  <w:endnote w:type="continuationSeparator" w:id="0">
    <w:p w14:paraId="32A02759" w14:textId="77777777" w:rsidR="008D7B37" w:rsidRDefault="008D7B37" w:rsidP="00B6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9C02" w14:textId="77777777" w:rsidR="008D7B37" w:rsidRDefault="008D7B37" w:rsidP="00B65C7A">
      <w:pPr>
        <w:spacing w:after="0" w:line="240" w:lineRule="auto"/>
      </w:pPr>
      <w:r>
        <w:separator/>
      </w:r>
    </w:p>
  </w:footnote>
  <w:footnote w:type="continuationSeparator" w:id="0">
    <w:p w14:paraId="19C96451" w14:textId="77777777" w:rsidR="008D7B37" w:rsidRDefault="008D7B37" w:rsidP="00B6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F5A6" w14:textId="77777777" w:rsidR="00B65C7A" w:rsidRDefault="00B65C7A" w:rsidP="00B65C7A">
    <w:pPr>
      <w:pStyle w:val="Heading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FF1212D" wp14:editId="4B70C26B">
          <wp:simplePos x="0" y="0"/>
          <wp:positionH relativeFrom="column">
            <wp:posOffset>4495800</wp:posOffset>
          </wp:positionH>
          <wp:positionV relativeFrom="paragraph">
            <wp:posOffset>-215900</wp:posOffset>
          </wp:positionV>
          <wp:extent cx="838200" cy="838200"/>
          <wp:effectExtent l="0" t="0" r="0" b="0"/>
          <wp:wrapSquare wrapText="bothSides"/>
          <wp:docPr id="7284555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455597" name="Picture 7284555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>1</w:t>
    </w:r>
    <w:r w:rsidRPr="009A1AB1">
      <w:rPr>
        <w:vertAlign w:val="superscript"/>
      </w:rPr>
      <w:t>st</w:t>
    </w:r>
    <w:r>
      <w:t xml:space="preserve"> XI Cap Numbers</w:t>
    </w:r>
  </w:p>
  <w:p w14:paraId="6F1BAAEB" w14:textId="67F5D0A5" w:rsidR="00B65C7A" w:rsidRDefault="00B65C7A" w:rsidP="00B65C7A">
    <w:pPr>
      <w:pStyle w:val="Header"/>
      <w:tabs>
        <w:tab w:val="clear" w:pos="4680"/>
        <w:tab w:val="clear" w:pos="9360"/>
        <w:tab w:val="left" w:pos="25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5173348">
    <w:abstractNumId w:val="8"/>
  </w:num>
  <w:num w:numId="2" w16cid:durableId="1223641209">
    <w:abstractNumId w:val="6"/>
  </w:num>
  <w:num w:numId="3" w16cid:durableId="1588536906">
    <w:abstractNumId w:val="5"/>
  </w:num>
  <w:num w:numId="4" w16cid:durableId="142898084">
    <w:abstractNumId w:val="4"/>
  </w:num>
  <w:num w:numId="5" w16cid:durableId="1608542392">
    <w:abstractNumId w:val="7"/>
  </w:num>
  <w:num w:numId="6" w16cid:durableId="1264149881">
    <w:abstractNumId w:val="3"/>
  </w:num>
  <w:num w:numId="7" w16cid:durableId="418671492">
    <w:abstractNumId w:val="2"/>
  </w:num>
  <w:num w:numId="8" w16cid:durableId="743601420">
    <w:abstractNumId w:val="1"/>
  </w:num>
  <w:num w:numId="9" w16cid:durableId="39088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571"/>
    <w:rsid w:val="0006063C"/>
    <w:rsid w:val="0015074B"/>
    <w:rsid w:val="0029639D"/>
    <w:rsid w:val="00326F90"/>
    <w:rsid w:val="00835481"/>
    <w:rsid w:val="008D7B37"/>
    <w:rsid w:val="00944A38"/>
    <w:rsid w:val="009A1AB1"/>
    <w:rsid w:val="00AA1D8D"/>
    <w:rsid w:val="00B47730"/>
    <w:rsid w:val="00B65C7A"/>
    <w:rsid w:val="00CB0664"/>
    <w:rsid w:val="00E75C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AA5BA4"/>
  <w14:defaultImageDpi w14:val="300"/>
  <w15:docId w15:val="{9C2863F1-B6D1-604C-B832-DD2B6D5D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Jacob Schonafinger</cp:lastModifiedBy>
  <cp:revision>2</cp:revision>
  <dcterms:created xsi:type="dcterms:W3CDTF">2025-10-17T00:07:00Z</dcterms:created>
  <dcterms:modified xsi:type="dcterms:W3CDTF">2025-10-17T00:07:00Z</dcterms:modified>
  <cp:category/>
</cp:coreProperties>
</file>